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8"/>
        </w:rPr>
        <w:t>Is there any special equipment required to use Orchid POS?</w:t>
      </w:r>
    </w:p>
    <w:p>
      <w:r>
        <w:t xml:space="preserve">Orchid POS is a cloud-based browser application, which means you can use it on any device that supports the </w:t>
      </w:r>
      <w:r>
        <w:t>Google Chrome</w:t>
      </w:r>
      <w:r>
        <w:t xml:space="preserve"> web browser. This includes desktops, all-in-one computers with a touch screen, laptops, iPads, and Android devices. </w:t>
      </w:r>
    </w:p>
    <w:p>
      <w:r>
        <w:t>Because Orchid POS is cloud-based, our servers are doing the heavy lifting. This allows a high degree of flexibility in terms of supported hardware.</w:t>
      </w:r>
    </w:p>
    <w:p>
      <w:r>
        <w:t>Typically, stores choose to have at least one workstation (laptop, desktop, or all-in-one) with a standard monitor size (13 - 15 inches) for back office work.</w:t>
      </w:r>
    </w:p>
    <w:p>
      <w:r>
        <w:t>Our pricing plans have no restrictions on how many devices or registers access Orchid POS.</w:t>
      </w:r>
    </w:p>
    <w:p>
      <w:r>
        <w:br/>
      </w:r>
    </w:p>
    <w:p>
      <w:r>
        <w:rPr>
          <w:b/>
          <w:sz w:val="28"/>
        </w:rPr>
        <w:t>Computer:</w:t>
      </w:r>
      <w:r>
        <w:rPr>
          <w:b/>
          <w:sz w:val="28"/>
        </w:rPr>
        <w:br/>
      </w:r>
    </w:p>
    <w:p>
      <w:r>
        <w:t xml:space="preserve">Orchid POS will run on any device which supports the </w:t>
      </w:r>
      <w:r>
        <w:t>Google Chrome</w:t>
      </w:r>
      <w:r>
        <w:t xml:space="preserve"> web browser.</w:t>
      </w:r>
    </w:p>
    <w:p>
      <w:r>
        <w:t>This includes: Desktops, All-In-Ones, Laptops, iPads, and Android devices.</w:t>
      </w:r>
    </w:p>
    <w:p>
      <w:r>
        <w:t>In general, Windows based PCs offer the most compatibility with a wide range of peripherals (including printers).</w:t>
      </w:r>
    </w:p>
    <w:p>
      <w:r>
        <w:br/>
      </w:r>
    </w:p>
    <w:p>
      <w:r>
        <w:t>For optimal system performance when using a desktop or laptop, it is recommended that your system includes the following: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/>
            <w:r>
              <w:rPr>
                <w:b/>
              </w:rPr>
              <w:t>Component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Recommended Minimum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Notes</w:t>
            </w:r>
          </w:p>
        </w:tc>
      </w:tr>
      <w:tr>
        <w:tc>
          <w:tcPr>
            <w:tcW w:type="dxa" w:w="2880"/>
          </w:tcPr>
          <w:p>
            <w:r/>
            <w:r>
              <w:t>Operating System</w:t>
            </w:r>
          </w:p>
        </w:tc>
        <w:tc>
          <w:tcPr>
            <w:tcW w:type="dxa" w:w="2880"/>
          </w:tcPr>
          <w:p>
            <w:r/>
            <w:r>
              <w:t>Windows 10 or newer</w:t>
            </w:r>
            <w:r>
              <w:br/>
            </w:r>
            <w:r>
              <w:t>macOS 12(Monterey)</w:t>
            </w:r>
          </w:p>
        </w:tc>
        <w:tc>
          <w:tcPr>
            <w:tcW w:type="dxa" w:w="2880"/>
          </w:tcPr>
          <w:p>
            <w:r/>
            <w:r>
              <w:t>It is important to keep your operating system up to date for security purposes.</w:t>
            </w:r>
            <w:r>
              <w:br/>
            </w:r>
            <w:r>
              <w:t>Microsoft has discontinued security updates for older operating systems (including Windows 7, XP and Vista), which leaves these systems vulnerable to malware.</w:t>
            </w:r>
          </w:p>
        </w:tc>
      </w:tr>
      <w:tr>
        <w:tc>
          <w:tcPr>
            <w:tcW w:type="dxa" w:w="2880"/>
          </w:tcPr>
          <w:p>
            <w:r/>
            <w:r>
              <w:t>RAM</w:t>
            </w:r>
          </w:p>
        </w:tc>
        <w:tc>
          <w:tcPr>
            <w:tcW w:type="dxa" w:w="2880"/>
          </w:tcPr>
          <w:p>
            <w:r/>
            <w:r>
              <w:t>16 GB</w:t>
            </w:r>
          </w:p>
        </w:tc>
        <w:tc>
          <w:tcPr>
            <w:tcW w:type="dxa" w:w="2880"/>
          </w:tcPr>
          <w:p>
            <w:r/>
            <w:r>
              <w:t>Modern operating systems require about 8 GB for their own use.</w:t>
            </w:r>
            <w:r>
              <w:br/>
            </w:r>
            <w:r>
              <w:t>If your system only has 8 GB, you may experience performance issues when there are many browser tabs open.</w:t>
            </w:r>
          </w:p>
        </w:tc>
      </w:tr>
      <w:tr>
        <w:tc>
          <w:tcPr>
            <w:tcW w:type="dxa" w:w="2880"/>
          </w:tcPr>
          <w:p>
            <w:r/>
            <w:r>
              <w:t>Disk Storage (HDD)</w:t>
            </w:r>
          </w:p>
        </w:tc>
        <w:tc>
          <w:tcPr>
            <w:tcW w:type="dxa" w:w="2880"/>
          </w:tcPr>
          <w:p>
            <w:r/>
            <w:r>
              <w:t>No requirement</w:t>
            </w:r>
          </w:p>
        </w:tc>
        <w:tc>
          <w:tcPr>
            <w:tcW w:type="dxa" w:w="2880"/>
          </w:tcPr>
          <w:p>
            <w:r/>
            <w:r>
              <w:t>All of your Orchid POS data is stored securely in the cloud, which means you don't have to worry about local storage or backup.</w:t>
            </w:r>
            <w:r>
              <w:br/>
            </w:r>
            <w:r>
              <w:br/>
            </w:r>
            <w:r>
              <w:t>Note:</w:t>
            </w:r>
            <w:r>
              <w:t xml:space="preserve"> You do </w:t>
            </w:r>
            <w:r>
              <w:rPr>
                <w:b/>
              </w:rPr>
              <w:t>NOT</w:t>
            </w:r>
            <w:r>
              <w:t xml:space="preserve"> need a Solid-State Drive (SSD).</w:t>
            </w:r>
            <w:r>
              <w:br/>
            </w:r>
            <w:r>
              <w:t>These are commonly recommended by retail outlets as an "up-sell". SSDs are absolutely unnecessary unless you require a 30-second bootup time.</w:t>
            </w:r>
          </w:p>
        </w:tc>
      </w:tr>
      <w:tr>
        <w:tc>
          <w:tcPr>
            <w:tcW w:type="dxa" w:w="2880"/>
          </w:tcPr>
          <w:p>
            <w:r/>
            <w:r>
              <w:t>USB Ports</w:t>
            </w:r>
          </w:p>
        </w:tc>
        <w:tc>
          <w:tcPr>
            <w:tcW w:type="dxa" w:w="2880"/>
          </w:tcPr>
          <w:p>
            <w:r/>
            <w:r>
              <w:t>5+ Ports</w:t>
            </w:r>
          </w:p>
        </w:tc>
        <w:tc>
          <w:tcPr>
            <w:tcW w:type="dxa" w:w="2880"/>
          </w:tcPr>
          <w:p>
            <w:r/>
            <w:r>
              <w:t>USB ports are used for virtually all peripherals (printers, barcode scanners, etc.)</w:t>
            </w:r>
            <w:r>
              <w:br/>
            </w:r>
            <w:r>
              <w:t>Additional USB ports can easily be added with a USB hub.</w:t>
            </w:r>
          </w:p>
        </w:tc>
      </w:tr>
    </w:tbl>
    <w:p>
      <w:r>
        <w:t>The specification requirements mentioned in the table above don't apply to mobile devices or tablets.</w:t>
      </w:r>
    </w:p>
    <w:p>
      <w:r>
        <w:t>Android and iOS devices will use their own apps which have been optimized for each system.</w:t>
      </w:r>
      <w:r>
        <w:br/>
      </w:r>
    </w:p>
    <w:p>
      <w:r>
        <w:br/>
      </w:r>
    </w:p>
    <w:p>
      <w:r>
        <w:rPr>
          <w:b/>
        </w:rPr>
        <w:t>Below are a few recommended hardware options.</w:t>
      </w:r>
      <w:r>
        <w:t xml:space="preserve"> </w:t>
      </w:r>
      <w:r>
        <w:br/>
      </w:r>
    </w:p>
    <w:p>
      <w:r>
        <w:br/>
      </w:r>
    </w:p>
    <w:p>
      <w:r>
        <w:t>Scanners</w:t>
      </w:r>
      <w:r>
        <w:t xml:space="preserve"> </w:t>
      </w:r>
    </w:p>
    <w:p>
      <w:r>
        <w:t>Netum</w:t>
      </w:r>
      <w:r>
        <w:t xml:space="preserve"> C750</w:t>
      </w:r>
      <w:r>
        <w:t xml:space="preserve"> </w:t>
      </w:r>
    </w:p>
    <w:p>
      <w:r>
        <w:t>https://amzn.to/3RDzWLj</w:t>
      </w:r>
      <w:r>
        <w:t xml:space="preserve"> </w:t>
      </w:r>
    </w:p>
    <w:p>
      <w:r>
        <w:t>Zebra DS8178</w:t>
      </w:r>
      <w:r>
        <w:t xml:space="preserve"> </w:t>
      </w:r>
    </w:p>
    <w:p>
      <w:r>
        <w:t>https://amzn.to/4jlPMWG</w:t>
      </w:r>
      <w:r>
        <w:t xml:space="preserve"> </w:t>
      </w:r>
    </w:p>
    <w:p>
      <w:r>
        <w:t>Zebra DS4608-SR</w:t>
      </w:r>
      <w:r>
        <w:t xml:space="preserve"> </w:t>
      </w:r>
    </w:p>
    <w:p>
      <w:r>
        <w:t>https://amzn.to/4iTSJhv</w:t>
      </w:r>
      <w:r>
        <w:t xml:space="preserve"> </w:t>
      </w:r>
    </w:p>
    <w:p>
      <w:r>
        <w:t>Receipt Printer</w:t>
      </w:r>
      <w:r>
        <w:t xml:space="preserve"> </w:t>
      </w:r>
    </w:p>
    <w:p>
      <w:r>
        <w:t>Star TSP143 (Bluetooth)</w:t>
      </w:r>
      <w:r>
        <w:t xml:space="preserve"> </w:t>
      </w:r>
    </w:p>
    <w:p>
      <w:r>
        <w:t>https://amzn.to/42rJfTJ</w:t>
      </w:r>
      <w:r>
        <w:t xml:space="preserve"> </w:t>
      </w:r>
    </w:p>
    <w:p>
      <w:r>
        <w:t>Star TSP100 (Wired)</w:t>
      </w:r>
      <w:r>
        <w:t xml:space="preserve"> </w:t>
      </w:r>
    </w:p>
    <w:p>
      <w:r>
        <w:t>https://amzn.to/4jhQT9P</w:t>
      </w:r>
      <w:r>
        <w:t xml:space="preserve"> </w:t>
      </w:r>
    </w:p>
    <w:p>
      <w:r>
        <w:t>Epson TM-T20iii (Wired)</w:t>
      </w:r>
      <w:r>
        <w:t xml:space="preserve"> </w:t>
      </w:r>
    </w:p>
    <w:p>
      <w:r>
        <w:t>https://amzn.to/3Eo8a2i</w:t>
      </w:r>
      <w:r>
        <w:t xml:space="preserve"> </w:t>
      </w:r>
    </w:p>
    <w:p>
      <w:r>
        <w:t xml:space="preserve">Epson </w:t>
      </w:r>
      <w:r>
        <w:t>Epson</w:t>
      </w:r>
      <w:r>
        <w:t xml:space="preserve"> TM-T88VII</w:t>
      </w:r>
      <w:r>
        <w:t xml:space="preserve"> </w:t>
      </w:r>
    </w:p>
    <w:p>
      <w:r>
        <w:t>https://amzn.to/3XO27uy</w:t>
      </w:r>
      <w:r>
        <w:t xml:space="preserve"> </w:t>
      </w:r>
    </w:p>
    <w:p>
      <w:r>
        <w:t>Cash Drawer</w:t>
      </w:r>
      <w:r>
        <w:t xml:space="preserve"> </w:t>
      </w:r>
    </w:p>
    <w:p>
      <w:r>
        <w:t>Star CD4</w:t>
      </w:r>
      <w:r>
        <w:t xml:space="preserve"> </w:t>
      </w:r>
    </w:p>
    <w:p>
      <w:r>
        <w:t>https://amzn.to/4jg0EFI</w:t>
      </w:r>
      <w:r>
        <w:t xml:space="preserve"> </w:t>
      </w:r>
    </w:p>
    <w:p>
      <w:r>
        <w:t>Label Printer</w:t>
      </w:r>
      <w:r>
        <w:t xml:space="preserve"> </w:t>
      </w:r>
    </w:p>
    <w:p>
      <w:r>
        <w:t>Dymo 550 (EBOUND ONLY)</w:t>
      </w:r>
      <w:r>
        <w:t xml:space="preserve"> </w:t>
      </w:r>
    </w:p>
    <w:p>
      <w:r>
        <w:t>https://amzn.to/44cEzU3</w:t>
      </w:r>
      <w:r>
        <w:t xml:space="preserve"> </w:t>
      </w:r>
    </w:p>
    <w:p>
      <w:r>
        <w:t>Zebra ZD220</w:t>
      </w:r>
      <w:r>
        <w:t xml:space="preserve"> </w:t>
      </w:r>
    </w:p>
    <w:p>
      <w:r>
        <w:t>https://amzn.to/4igHOxq</w:t>
      </w:r>
      <w:r>
        <w:t xml:space="preserve"> </w:t>
      </w:r>
    </w:p>
    <w:p>
      <w:r>
        <w:t xml:space="preserve">Kiosk </w:t>
      </w:r>
      <w:r>
        <w:t xml:space="preserve"> </w:t>
      </w:r>
    </w:p>
    <w:p>
      <w:r>
        <w:t>Lenovo Chromebook</w:t>
      </w:r>
      <w:r>
        <w:t xml:space="preserve"> </w:t>
      </w:r>
    </w:p>
    <w:p>
      <w:r>
        <w:t>https://amzn.to/4lmUmGa</w:t>
      </w:r>
      <w:r>
        <w:t xml:space="preserve"> </w:t>
      </w:r>
    </w:p>
    <w:p>
      <w:r>
        <w:t>POS Desktop</w:t>
      </w:r>
      <w:r>
        <w:t xml:space="preserve"> </w:t>
      </w:r>
    </w:p>
    <w:p>
      <w:r>
        <w:t>Lenovo ThinkCentre All in one</w:t>
      </w:r>
      <w:r>
        <w:t xml:space="preserve"> </w:t>
      </w:r>
    </w:p>
    <w:p>
      <w:r>
        <w:t>https://amzn.to/3XQNcQm</w:t>
      </w:r>
      <w:r>
        <w:t xml:space="preserve"> </w:t>
      </w:r>
    </w:p>
    <w:p>
      <w:r>
        <w:t xml:space="preserve"> </w:t>
      </w:r>
    </w:p>
    <w:p>
      <w:r>
        <w:t xml:space="preserve"> </w:t>
      </w:r>
    </w:p>
    <w:p>
      <w:r>
        <w:rPr>
          <w:b/>
          <w:sz w:val="28"/>
        </w:rPr>
        <w:br/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Point-of-Sale Hardware Recommendations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