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To view a report of open balances, go to </w:t>
      </w:r>
      <w:r>
        <w:t>Back Office &gt; Reports</w:t>
      </w:r>
      <w:r>
        <w:t xml:space="preserve"> and select the "Gift Certificate" report.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a Report of Open Gift Card / Certificates Balances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