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Gift certificates can be managed from the </w:t>
      </w:r>
      <w:r>
        <w:t>Back Office &gt; Inventory &gt; Gift Certificates</w:t>
      </w:r>
      <w:r>
        <w:t xml:space="preserve"> page.</w:t>
      </w:r>
    </w:p>
    <w:p>
      <w:r>
        <w:t>This page will show a list of existing gift certificate items.</w:t>
      </w:r>
      <w:r>
        <w:br/>
      </w:r>
    </w:p>
    <w:p>
      <w:r>
        <w:rPr>
          <w:b/>
          <w:sz w:val="26"/>
        </w:rPr>
        <w:t>To manage a specific card type, click on the card's "Part #" (highlighted in blue).</w:t>
      </w:r>
    </w:p>
    <w:p>
      <w:r>
        <w:t>This will open a management page where you can view or modify:</w:t>
      </w:r>
    </w:p>
    <w:p>
      <w:r>
        <w:rPr>
          <w:b/>
          <w:sz w:val="26"/>
        </w:rPr>
        <w:t>You will also see a list of existing serial numbers for this card type.</w:t>
      </w:r>
    </w:p>
    <w:p>
      <w:r>
        <w:rPr>
          <w:b/>
          <w:sz w:val="26"/>
        </w:rPr>
        <w:t>View a Report of Open Balances:</w:t>
      </w:r>
      <w:r>
        <w:rPr>
          <w:b/>
          <w:sz w:val="26"/>
        </w:rPr>
        <w:br/>
      </w:r>
    </w:p>
    <w:p>
      <w:r>
        <w:t xml:space="preserve">To view a report of open balances, go to </w:t>
      </w:r>
      <w:r>
        <w:t>Back Office &gt; Reports</w:t>
      </w:r>
      <w:r>
        <w:t xml:space="preserve"> and select the "Gift Certificate" report.</w:t>
      </w:r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Existing Gift Cards and Gift Certificates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