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What is Orchid Gun Show POS?</w:t>
      </w:r>
      <w:r>
        <w:rPr>
          <w:b/>
          <w:sz w:val="26"/>
        </w:rPr>
        <w:br/>
      </w:r>
    </w:p>
    <w:p>
      <w:r>
        <w:t>Orchid Gun Show POS is a family of flexible, customizable point of sale solutions that help you run your business.</w:t>
      </w:r>
    </w:p>
    <w:p>
      <w:r>
        <w:br/>
      </w:r>
    </w:p>
    <w:p>
      <w:r>
        <w:t>Orchid Gun Show POS consists of three products to support all business environments and help meet a variety of point of sale needs:</w:t>
      </w:r>
    </w:p>
    <w:p>
      <w:r>
        <w:br/>
      </w:r>
    </w:p>
    <w:p>
      <w:r>
        <w:rPr>
          <w:b/>
        </w:rPr>
        <w:t>Orchid Gun Show Mobile</w:t>
      </w:r>
    </w:p>
    <w:p>
      <w:r>
        <w:t>An affordable, fully mobile solution that lets you run your business using using a compatible smart phone — anytime, anywhere.</w:t>
      </w:r>
    </w:p>
    <w:p>
      <w:r>
        <w:br/>
      </w:r>
    </w:p>
    <w:p>
      <w:r>
        <w:rPr>
          <w:b/>
        </w:rPr>
        <w:t>Orchid Gun Show Plus</w:t>
      </w:r>
    </w:p>
    <w:p>
      <w:r>
        <w:t>A simple in-store solution that's the lets you run your business from a single, all-in-one countertop device.</w:t>
      </w:r>
    </w:p>
    <w:p>
      <w:r>
        <w:br/>
      </w:r>
    </w:p>
    <w:p>
      <w:r>
        <w:rPr>
          <w:b/>
        </w:rPr>
        <w:t>Orchid Gun Show Select</w:t>
      </w:r>
    </w:p>
    <w:p>
      <w:r>
        <w:t>Built for busier, more complex in-store environments that need our fastest, most full featured and largest point of sale options.</w:t>
      </w:r>
    </w:p>
    <w:p>
      <w:r>
        <w:br/>
      </w:r>
    </w:p>
    <w:p>
      <w:r>
        <w:rPr>
          <w:b/>
          <w:sz w:val="26"/>
        </w:rPr>
        <w:t>What types of payments can I accept?</w:t>
      </w:r>
      <w:r>
        <w:rPr>
          <w:b/>
          <w:sz w:val="26"/>
        </w:rPr>
        <w:br/>
      </w:r>
    </w:p>
    <w:p>
      <w:r>
        <w:t>Accept all major credit and signature debit cards. Also, tracks and manages cash payments. Payment methods include chip cards, contactless and magstripe.</w:t>
      </w:r>
      <w:r>
        <w:br/>
      </w:r>
    </w:p>
    <w:p>
      <w:r>
        <w:br/>
      </w:r>
    </w:p>
    <w:p>
      <w:r>
        <w:rPr>
          <w:b/>
          <w:sz w:val="26"/>
        </w:rPr>
        <w:t>How do I know if Orchid Gun Show is right for my business?</w:t>
      </w:r>
    </w:p>
    <w:p>
      <w:r>
        <w:t>Orchid Gun Show POS solutions are ideal for small to mid-sized businesses looking to do more than just accept payments from customers. In fact, Orchid GunShow can help improve efficiency and maximize profitability with the following features:</w:t>
      </w:r>
    </w:p>
    <w:p>
      <w:r>
        <w:br/>
      </w:r>
    </w:p>
    <w:p>
      <w:r>
        <w:rPr>
          <w:b/>
        </w:rPr>
        <w:t>Inventory Management</w:t>
      </w:r>
    </w:p>
    <w:p>
      <w:r>
        <w:t>Get real-time data to better manage inventory expenses, maximize sales and help stay in stock.</w:t>
      </w:r>
    </w:p>
    <w:p>
      <w:r>
        <w:br/>
      </w:r>
    </w:p>
    <w:p>
      <w:r>
        <w:rPr>
          <w:b/>
        </w:rPr>
        <w:t>Pricing and Discounts</w:t>
      </w:r>
    </w:p>
    <w:p>
      <w:r>
        <w:t>Easily establish and manage price points and discount programs across products and locations.</w:t>
      </w:r>
    </w:p>
    <w:p>
      <w:r>
        <w:br/>
      </w:r>
    </w:p>
    <w:p>
      <w:r>
        <w:rPr>
          <w:b/>
        </w:rPr>
        <w:t>Taxes and Tax Reporting</w:t>
      </w:r>
    </w:p>
    <w:p>
      <w:r>
        <w:t>Set up, track and manage taxes for accounting procedures, and how they appear at the point of sale.</w:t>
      </w:r>
    </w:p>
    <w:p>
      <w:r>
        <w:br/>
      </w:r>
    </w:p>
    <w:p>
      <w:r>
        <w:rPr>
          <w:b/>
        </w:rPr>
        <w:t>Customer Payments</w:t>
      </w:r>
    </w:p>
    <w:p>
      <w:r>
        <w:t>Accept all major payment types to help improve cash flow and profitability.</w:t>
      </w:r>
    </w:p>
    <w:p>
      <w:r>
        <w:br/>
      </w:r>
    </w:p>
    <w:p>
      <w:r>
        <w:rPr>
          <w:b/>
        </w:rPr>
        <w:t>Employee Management</w:t>
      </w:r>
    </w:p>
    <w:p>
      <w:r>
        <w:t>Track and manage time and attendance, understand staffing needs, helps you gain efficiencies.</w:t>
      </w:r>
    </w:p>
    <w:p>
      <w:r>
        <w:br/>
      </w:r>
    </w:p>
    <w:p>
      <w:r>
        <w:rPr>
          <w:b/>
          <w:sz w:val="26"/>
        </w:rPr>
        <w:t>Which Orchid Gun Show Solution is right for me?</w:t>
      </w:r>
    </w:p>
    <w:p>
      <w:r>
        <w:t xml:space="preserve">We offer a number of solutions to support many different business types and environments — if you're not sure which Orchid Gun Show solution is right for you, contact us </w:t>
      </w:r>
      <w:r>
        <w:t>here</w:t>
      </w:r>
      <w:r>
        <w:t>.</w:t>
      </w:r>
      <w:r>
        <w:br/>
      </w:r>
    </w:p>
    <w:p>
      <w:r>
        <w:br/>
      </w:r>
    </w:p>
    <w:p>
      <w:r>
        <w:rPr>
          <w:b/>
          <w:sz w:val="26"/>
        </w:rPr>
        <w:t>What makes Orchid Gun Show POS different from other similar products?</w:t>
      </w:r>
    </w:p>
    <w:p>
      <w:r>
        <w:t>With Orchid Gun Show POS, you benefit from an innovative, full-service payment processor with the infrastructure and experience to bring the most to your business.</w:t>
      </w:r>
    </w:p>
    <w:p>
      <w:pPr>
        <w:pStyle w:val="ListNumber"/>
      </w:pPr>
      <w:r>
        <w:t>Advanced data security technology</w:t>
      </w:r>
      <w:r>
        <w:br/>
      </w:r>
    </w:p>
    <w:p>
      <w:pPr>
        <w:pStyle w:val="ListNumber"/>
      </w:pPr>
      <w:r>
        <w:t>Full training and setup, including inventory and menu assistance</w:t>
      </w:r>
      <w:r>
        <w:br/>
      </w:r>
    </w:p>
    <w:p>
      <w:pPr>
        <w:pStyle w:val="ListNumber"/>
      </w:pPr>
      <w:r>
        <w:t>Integration and mobile processing experts</w:t>
      </w:r>
      <w:r>
        <w:br/>
      </w:r>
    </w:p>
    <w:p>
      <w:pPr>
        <w:pStyle w:val="ListNumber"/>
      </w:pPr>
      <w:r>
        <w:t>Live, 24/7 certified support team</w:t>
      </w:r>
      <w:r>
        <w:br/>
      </w:r>
    </w:p>
    <w:p>
      <w:r>
        <w:br/>
      </w:r>
    </w:p>
    <w:p>
      <w:r>
        <w:rPr>
          <w:b/>
          <w:sz w:val="26"/>
        </w:rPr>
        <w:t>How does Orchid Gun Show POS handle inventory?</w:t>
      </w:r>
      <w:r>
        <w:rPr>
          <w:b/>
          <w:sz w:val="26"/>
        </w:rPr>
        <w:br/>
      </w:r>
    </w:p>
    <w:p>
      <w:r>
        <w:t>Orchid Gun Show POS gives you real-time data that helps you maximize sales, stay in stock, and on top of your business. Now you can take the work (and guesswork) out of time-consuming tasks like, "weekly specials", "low stock" alerts, and "check ID" prompts.</w:t>
      </w:r>
    </w:p>
    <w:p>
      <w:r>
        <w:br/>
      </w:r>
    </w:p>
    <w:p>
      <w:r>
        <w:rPr>
          <w:b/>
          <w:sz w:val="26"/>
        </w:rPr>
        <w:t>How many Orchid Gun Show POS devices can I run simultaneously?</w:t>
      </w:r>
    </w:p>
    <w:p>
      <w:r>
        <w:t>You can configure your set up with multiple Orchid Gun Show points of sale to meet your needs — whether you want multiple checkout options in your location or have multiple locations you want to manage all from one easy-to-use back office.</w:t>
      </w:r>
      <w:r>
        <w:br/>
      </w:r>
    </w:p>
    <w:p>
      <w:r>
        <w:br/>
      </w:r>
    </w:p>
    <w:p>
      <w:r>
        <w:rPr>
          <w:b/>
          <w:sz w:val="26"/>
        </w:rPr>
        <w:t>Is it possible to manage Orchid Gun Show POS remotely?</w:t>
      </w:r>
      <w:r>
        <w:rPr>
          <w:b/>
          <w:sz w:val="26"/>
        </w:rPr>
        <w:br/>
      </w:r>
    </w:p>
    <w:p>
      <w:r>
        <w:t>Yes. Orchid Gun Show POS is a cloud-based platform which provides a single administrative access point across all Orchid Gun Show point of sale products, requires less maintenance, and is easy to learn and use. You'll get extraordinary functionality — including a level of business management support such as inventory management, time and employee management, and reporting — previously only available to considerably larger companies.</w:t>
      </w:r>
    </w:p>
    <w:p>
      <w:r>
        <w:br/>
      </w:r>
    </w:p>
    <w:p>
      <w:r>
        <w:rPr>
          <w:b/>
          <w:sz w:val="26"/>
        </w:rPr>
        <w:t>What kind of support do I get with Orchid Gun Show POS?</w:t>
      </w:r>
      <w:r>
        <w:rPr>
          <w:b/>
          <w:sz w:val="26"/>
        </w:rPr>
        <w:br/>
      </w:r>
    </w:p>
    <w:p>
      <w:r>
        <w:t>An Orchid Gun Show point of sale specialist will help you get set up and running. They'll help you get your inventory onto the platform and build your on-screen menus. From there they'll train you on your solution and support you every step of the way. Once you're set up, you'll always have access to robust self-service tools and 24/7 live customer support.</w:t>
      </w:r>
      <w:r>
        <w:br/>
      </w:r>
    </w:p>
    <w:p>
      <w:r>
        <w:br/>
      </w:r>
    </w:p>
    <w:p>
      <w:r>
        <w:rPr>
          <w:b/>
          <w:sz w:val="26"/>
        </w:rPr>
        <w:t>What types of businesses use Orchid Gun Show Mobile?</w:t>
      </w:r>
      <w:r>
        <w:rPr>
          <w:b/>
          <w:sz w:val="26"/>
        </w:rPr>
        <w:br/>
      </w:r>
    </w:p>
    <w:p>
      <w:r>
        <w:t>Typically, business that don't have a complex offering or inventory and want an affordable, mobile solution to accept cards, including chip credit card payments on a personal mobile device like a phone or tablet (Android™ or iOS).</w:t>
      </w:r>
    </w:p>
    <w:p>
      <w:r>
        <w:br/>
      </w:r>
    </w:p>
    <w:p>
      <w:r>
        <w:rPr>
          <w:b/>
          <w:sz w:val="26"/>
        </w:rPr>
        <w:t>What type of businesses use Orchid Gun Show Plus?</w:t>
      </w:r>
      <w:r>
        <w:rPr>
          <w:b/>
          <w:sz w:val="26"/>
        </w:rPr>
        <w:br/>
      </w:r>
    </w:p>
    <w:p>
      <w:r>
        <w:t>Orchid Gun Show Plus is ideal for businesses that are busier and bigger than those that might opt for using their personal mobile device and often still use a cash register and a 10-key keypad. Orchid Gun Show Plus offers more item control and reporting than traditional payment terminals or cash registers.</w:t>
      </w:r>
      <w:r>
        <w:br/>
      </w:r>
    </w:p>
    <w:p>
      <w:r>
        <w:br/>
      </w:r>
    </w:p>
    <w:p>
      <w:r>
        <w:rPr>
          <w:b/>
          <w:sz w:val="26"/>
        </w:rPr>
        <w:t>How can Orchid Gun Show Select help my business?</w:t>
      </w:r>
    </w:p>
    <w:p>
      <w:r>
        <w:t>This is a game-changer, providing better insights into information about payments and business operations than competitive payment offerings. Evaluate how employees are performing, which days are the busiest and may require more coverage, which items in inventory are selling and which aren't, and more. With Orchid Gun Show POS, you gain a much clearer understanding of the dynamics of your business.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Gun Show POS FAQ</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