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Find attached: Orchid FFLPP</w:t>
      </w:r>
      <w:r>
        <w:t>2009-5 Notification Letter</w:t>
      </w:r>
      <w:r>
        <w:br/>
      </w:r>
    </w:p>
    <w:p>
      <w:r>
        <w:t>Version: 1 2021.07.20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2016-1 2016-2 A&amp;D 4473 Cloud Storage Notification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