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Find attached: Orchid FFLPP Change in Control Notification</w:t>
      </w:r>
    </w:p>
    <w:p>
      <w:r>
        <w:t>Version: 1 2021.07.20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in Control Notification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