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 Off Site Storage Notification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Site Storage Notification - eDoc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