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Surrender of FFL Cover Letter v1 2021.07.20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of FFL Cover Letter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