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Find attached: Orchid FFLPP Void Registry Letter - Cancelled Transfer</w:t>
      </w:r>
    </w:p>
    <w:p>
      <w:r>
        <w:t>Version: 1 2021.07.20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Void Registry Letter - Cancelled Transfer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