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NFA Poster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NFA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