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 Orchid FFLPP </w:t>
      </w:r>
      <w:r>
        <w:t>Receiving Poster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Receiving Poster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