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4473 Deep Dive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FFLPP 4473 Deep Dive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