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Overview</w:t>
      </w:r>
    </w:p>
    <w:p>
      <w:r>
        <w:t>Barcoding</w:t>
      </w:r>
      <w:r>
        <w:t xml:space="preserve"> </w:t>
      </w:r>
      <w:r>
        <w:t>serialized</w:t>
      </w:r>
      <w:r>
        <w:t xml:space="preserve"> </w:t>
      </w:r>
      <w:r>
        <w:t>inventory</w:t>
      </w:r>
      <w:r>
        <w:t xml:space="preserve"> </w:t>
      </w:r>
      <w:r>
        <w:t>allows</w:t>
      </w:r>
      <w:r>
        <w:t xml:space="preserve"> </w:t>
      </w:r>
      <w:r>
        <w:t>for</w:t>
      </w:r>
      <w:r>
        <w:t xml:space="preserve"> </w:t>
      </w:r>
      <w:r>
        <w:t>quick</w:t>
      </w:r>
      <w:r>
        <w:br/>
      </w:r>
      <w:r>
        <w:t>and</w:t>
      </w:r>
      <w:r>
        <w:t xml:space="preserve"> </w:t>
      </w:r>
      <w:r>
        <w:t>easy</w:t>
      </w:r>
      <w:r>
        <w:t xml:space="preserve"> </w:t>
      </w:r>
      <w:r>
        <w:t>review</w:t>
      </w:r>
      <w:r>
        <w:br/>
      </w:r>
      <w:r>
        <w:t>of</w:t>
      </w:r>
      <w:r>
        <w:t xml:space="preserve"> </w:t>
      </w:r>
      <w:r>
        <w:t>firearm</w:t>
      </w:r>
      <w:r>
        <w:t xml:space="preserve"> </w:t>
      </w:r>
      <w:r>
        <w:t>information</w:t>
      </w:r>
      <w:r>
        <w:t xml:space="preserve"> </w:t>
      </w:r>
      <w:r>
        <w:t xml:space="preserve">via </w:t>
      </w:r>
      <w:r>
        <w:t>scanning.</w:t>
      </w:r>
    </w:p>
    <w:p>
      <w:r>
        <w:t xml:space="preserve"> </w:t>
      </w:r>
    </w:p>
    <w:p>
      <w:r>
        <w:t>The</w:t>
      </w:r>
      <w:r>
        <w:t xml:space="preserve"> </w:t>
      </w:r>
      <w:r>
        <w:t>Barcode</w:t>
      </w:r>
      <w:r>
        <w:br/>
      </w:r>
      <w:r>
        <w:t>Generator</w:t>
      </w:r>
      <w:r>
        <w:t xml:space="preserve"> </w:t>
      </w:r>
      <w:r>
        <w:t>is</w:t>
      </w:r>
      <w:r>
        <w:t xml:space="preserve"> </w:t>
      </w:r>
      <w:r>
        <w:t>a</w:t>
      </w:r>
      <w:r>
        <w:t xml:space="preserve"> </w:t>
      </w:r>
      <w:r>
        <w:t>tool</w:t>
      </w:r>
      <w:r>
        <w:t xml:space="preserve"> </w:t>
      </w:r>
      <w:r>
        <w:t>used</w:t>
      </w:r>
      <w:r>
        <w:br/>
      </w:r>
      <w:r>
        <w:t>to</w:t>
      </w:r>
      <w:r>
        <w:t xml:space="preserve"> </w:t>
      </w:r>
      <w:r>
        <w:t>create</w:t>
      </w:r>
      <w:r>
        <w:t xml:space="preserve"> </w:t>
      </w:r>
      <w:r>
        <w:t>scalable</w:t>
      </w:r>
      <w:r>
        <w:t xml:space="preserve"> </w:t>
      </w:r>
      <w:r>
        <w:t>barcodes</w:t>
      </w:r>
      <w:r>
        <w:t xml:space="preserve"> </w:t>
      </w:r>
      <w:r>
        <w:t>to</w:t>
      </w:r>
      <w:r>
        <w:t xml:space="preserve"> </w:t>
      </w:r>
      <w:r>
        <w:t>track</w:t>
      </w:r>
      <w:r>
        <w:br/>
      </w:r>
      <w:r>
        <w:t>your</w:t>
      </w:r>
      <w:r>
        <w:t xml:space="preserve"> </w:t>
      </w:r>
      <w:r>
        <w:t>on-hand inventory.</w:t>
      </w:r>
      <w:r>
        <w:t xml:space="preserve"> </w:t>
      </w:r>
      <w:r>
        <w:t>It</w:t>
      </w:r>
      <w:r>
        <w:t xml:space="preserve"> </w:t>
      </w:r>
      <w:r>
        <w:t>permits</w:t>
      </w:r>
      <w:r>
        <w:t xml:space="preserve"> </w:t>
      </w:r>
      <w:r>
        <w:t>you</w:t>
      </w:r>
      <w:r>
        <w:t xml:space="preserve"> </w:t>
      </w:r>
      <w:r>
        <w:t>to</w:t>
      </w:r>
      <w:r>
        <w:t xml:space="preserve"> </w:t>
      </w:r>
      <w:r>
        <w:t>enter</w:t>
      </w:r>
      <w:r>
        <w:br/>
      </w:r>
      <w:r>
        <w:t>a</w:t>
      </w:r>
      <w:r>
        <w:t xml:space="preserve"> </w:t>
      </w:r>
      <w:r>
        <w:t>serial</w:t>
      </w:r>
      <w:r>
        <w:t xml:space="preserve"> </w:t>
      </w:r>
      <w:r>
        <w:t>number</w:t>
      </w:r>
      <w:r>
        <w:br/>
      </w:r>
      <w:r>
        <w:t>or</w:t>
      </w:r>
      <w:r>
        <w:t xml:space="preserve"> </w:t>
      </w:r>
      <w:r>
        <w:t>Handling</w:t>
      </w:r>
      <w:r>
        <w:t xml:space="preserve"> </w:t>
      </w:r>
      <w:r>
        <w:t>Unit</w:t>
      </w:r>
      <w:r>
        <w:br/>
      </w:r>
      <w:r>
        <w:t>Name</w:t>
      </w:r>
      <w:r>
        <w:t xml:space="preserve"> </w:t>
      </w:r>
      <w:r>
        <w:t>and</w:t>
      </w:r>
      <w:r>
        <w:t xml:space="preserve"> </w:t>
      </w:r>
      <w:r>
        <w:t>print</w:t>
      </w:r>
      <w:r>
        <w:br/>
      </w:r>
      <w:r>
        <w:t>a</w:t>
      </w:r>
      <w:r>
        <w:t xml:space="preserve"> </w:t>
      </w:r>
      <w:r>
        <w:t>barcode label</w:t>
      </w:r>
      <w:r>
        <w:t xml:space="preserve"> </w:t>
      </w:r>
      <w:r>
        <w:t>and</w:t>
      </w:r>
      <w:r>
        <w:br/>
      </w:r>
      <w:r>
        <w:t>apply</w:t>
      </w:r>
      <w:r>
        <w:t xml:space="preserve"> </w:t>
      </w:r>
      <w:r>
        <w:t>it</w:t>
      </w:r>
      <w:r>
        <w:t xml:space="preserve"> </w:t>
      </w:r>
      <w:r>
        <w:t>to</w:t>
      </w:r>
      <w:r>
        <w:t xml:space="preserve"> </w:t>
      </w:r>
      <w:r>
        <w:t>an</w:t>
      </w:r>
      <w:r>
        <w:t xml:space="preserve"> </w:t>
      </w:r>
      <w:r>
        <w:t>inventory</w:t>
      </w:r>
      <w:r>
        <w:t xml:space="preserve"> </w:t>
      </w:r>
      <w:r>
        <w:t>tag</w:t>
      </w:r>
      <w:r>
        <w:t xml:space="preserve"> </w:t>
      </w:r>
      <w:r>
        <w:t>or</w:t>
      </w:r>
      <w:r>
        <w:t xml:space="preserve"> </w:t>
      </w:r>
      <w:r>
        <w:t>box.</w:t>
      </w:r>
      <w:r>
        <w:br/>
      </w:r>
      <w:r>
        <w:t>The</w:t>
      </w:r>
      <w:r>
        <w:t xml:space="preserve"> </w:t>
      </w:r>
      <w:r>
        <w:t>tool</w:t>
      </w:r>
      <w:r>
        <w:t xml:space="preserve"> </w:t>
      </w:r>
      <w:r>
        <w:t>requires</w:t>
      </w:r>
      <w:r>
        <w:t xml:space="preserve"> </w:t>
      </w:r>
      <w:r>
        <w:t>that</w:t>
      </w:r>
      <w:r>
        <w:t xml:space="preserve"> </w:t>
      </w:r>
      <w:r>
        <w:t>you</w:t>
      </w:r>
      <w:r>
        <w:t xml:space="preserve"> </w:t>
      </w:r>
      <w:r>
        <w:t>own</w:t>
      </w:r>
      <w:r>
        <w:t xml:space="preserve"> </w:t>
      </w:r>
      <w:r>
        <w:t>a</w:t>
      </w:r>
      <w:r>
        <w:t xml:space="preserve"> </w:t>
      </w:r>
      <w:r>
        <w:t>barcode</w:t>
      </w:r>
      <w:r>
        <w:br/>
      </w:r>
      <w:r>
        <w:t>label printer</w:t>
      </w:r>
      <w:r>
        <w:t xml:space="preserve"> </w:t>
      </w:r>
      <w:r>
        <w:t>(for</w:t>
      </w:r>
      <w:r>
        <w:t xml:space="preserve"> </w:t>
      </w:r>
      <w:r>
        <w:t>small</w:t>
      </w:r>
      <w:r>
        <w:br/>
      </w:r>
      <w:r>
        <w:t>labels)</w:t>
      </w:r>
      <w:r>
        <w:t xml:space="preserve"> </w:t>
      </w:r>
      <w:r>
        <w:t>or</w:t>
      </w:r>
      <w:r>
        <w:t xml:space="preserve"> </w:t>
      </w:r>
      <w:r>
        <w:t>use</w:t>
      </w:r>
      <w:r>
        <w:t xml:space="preserve"> </w:t>
      </w:r>
      <w:r>
        <w:t>printable</w:t>
      </w:r>
      <w:r>
        <w:t xml:space="preserve"> </w:t>
      </w:r>
      <w:r>
        <w:t>labels</w:t>
      </w:r>
      <w:r>
        <w:br/>
      </w:r>
      <w:r>
        <w:t>on</w:t>
      </w:r>
      <w:r>
        <w:t xml:space="preserve"> </w:t>
      </w:r>
      <w:r>
        <w:t>a</w:t>
      </w:r>
      <w:r>
        <w:t xml:space="preserve"> </w:t>
      </w:r>
      <w:r>
        <w:t>larger</w:t>
      </w:r>
      <w:r>
        <w:t xml:space="preserve"> </w:t>
      </w:r>
      <w:r>
        <w:t>printer.</w:t>
      </w:r>
    </w:p>
    <w:p>
      <w:r>
        <w:t xml:space="preserve"> </w:t>
      </w:r>
    </w:p>
    <w:p>
      <w:r>
        <w:rPr>
          <w:b/>
          <w:sz w:val="32"/>
        </w:rPr>
        <w:t>Software Needed</w:t>
      </w:r>
    </w:p>
    <w:p>
      <w:r>
        <w:t>•</w:t>
      </w:r>
      <w:r>
        <w:t xml:space="preserve">     </w:t>
        <w:br/>
      </w:r>
      <w:r>
        <w:t xml:space="preserve"> </w:t>
      </w:r>
      <w:r>
        <w:t>Barcode</w:t>
      </w:r>
      <w:r>
        <w:t xml:space="preserve"> </w:t>
      </w:r>
      <w:r>
        <w:t>Generator</w:t>
      </w:r>
    </w:p>
    <w:p>
      <w:r>
        <w:t xml:space="preserve"> </w:t>
      </w:r>
    </w:p>
    <w:p>
      <w:r>
        <w:rPr>
          <w:b/>
          <w:sz w:val="32"/>
        </w:rPr>
        <w:t>Hardware Needed</w:t>
      </w:r>
    </w:p>
    <w:p>
      <w:r>
        <w:t>•</w:t>
      </w:r>
      <w:r>
        <w:t xml:space="preserve">     </w:t>
        <w:br/>
      </w:r>
      <w:r>
        <w:t>Barcode</w:t>
      </w:r>
      <w:r>
        <w:t xml:space="preserve"> </w:t>
      </w:r>
      <w:r>
        <w:t>Printer</w:t>
      </w:r>
    </w:p>
    <w:p>
      <w:r>
        <w:t>o</w:t>
      </w:r>
      <w:r>
        <w:t xml:space="preserve">  </w:t>
        <w:br/>
      </w:r>
      <w:r>
        <w:t>Single Barcode</w:t>
      </w:r>
      <w:r>
        <w:t xml:space="preserve"> </w:t>
      </w:r>
      <w:r>
        <w:t>Printer</w:t>
      </w:r>
    </w:p>
    <w:p>
      <w:r>
        <w:t>o</w:t>
      </w:r>
      <w:r>
        <w:t xml:space="preserve">  </w:t>
        <w:br/>
      </w:r>
      <w:r>
        <w:t>1D,</w:t>
      </w:r>
      <w:r>
        <w:t xml:space="preserve"> </w:t>
      </w:r>
      <w:r>
        <w:t>2D,</w:t>
      </w:r>
      <w:r>
        <w:t xml:space="preserve"> </w:t>
      </w:r>
      <w:r>
        <w:t>or</w:t>
      </w:r>
      <w:r>
        <w:t xml:space="preserve"> </w:t>
      </w:r>
      <w:r>
        <w:t>QR</w:t>
      </w:r>
      <w:r>
        <w:t xml:space="preserve"> </w:t>
      </w:r>
      <w:r>
        <w:t>(1D</w:t>
      </w:r>
      <w:r>
        <w:t xml:space="preserve"> </w:t>
      </w:r>
      <w:r>
        <w:t>minimum)</w:t>
      </w:r>
    </w:p>
    <w:p>
      <w:r>
        <w:t>o</w:t>
      </w:r>
      <w:r>
        <w:t xml:space="preserve">  </w:t>
        <w:br/>
      </w:r>
      <w:r>
        <w:t>Suggested</w:t>
      </w:r>
      <w:r>
        <w:t xml:space="preserve"> </w:t>
      </w:r>
      <w:r>
        <w:t>Printers</w:t>
      </w:r>
    </w:p>
    <w:p>
      <w:r>
        <w:t>▪</w:t>
      </w:r>
      <w:r>
        <w:t xml:space="preserve">      </w:t>
      </w:r>
      <w:r>
        <w:t>DYMO</w:t>
      </w:r>
      <w:r>
        <w:t xml:space="preserve"> </w:t>
      </w:r>
      <w:r>
        <w:t>LabelWriter</w:t>
      </w:r>
      <w:r>
        <w:t xml:space="preserve"> </w:t>
      </w:r>
      <w:r>
        <w:t>450</w:t>
      </w:r>
      <w:r>
        <w:t xml:space="preserve"> </w:t>
      </w:r>
      <w:r>
        <w:t>Turbo</w:t>
      </w:r>
      <w:r>
        <w:br/>
      </w:r>
      <w:r>
        <w:t>Thermal</w:t>
      </w:r>
      <w:r>
        <w:t xml:space="preserve"> </w:t>
      </w:r>
      <w:r>
        <w:t>Label</w:t>
      </w:r>
      <w:r>
        <w:t xml:space="preserve"> </w:t>
      </w:r>
      <w:r>
        <w:t>Printer</w:t>
      </w:r>
    </w:p>
    <w:p>
      <w:r>
        <w:br/>
      </w:r>
    </w:p>
    <w:p>
      <w:r>
        <w:br/>
      </w:r>
    </w:p>
    <w:p>
      <w:r>
        <w:br/>
      </w:r>
    </w:p>
    <w:p/>
    <w:p/>
    <w:p>
      <w:r>
        <w:br/>
      </w:r>
    </w:p>
    <w:p>
      <w:r>
        <w:t xml:space="preserve">                                    </w:t>
      </w:r>
      <w:r>
        <w:t>▪</w:t>
      </w:r>
      <w:r>
        <w:t xml:space="preserve">     </w:t>
        <w:br/>
      </w:r>
      <w:r>
        <w:t>Seiko</w:t>
      </w:r>
      <w:r>
        <w:t xml:space="preserve"> </w:t>
      </w:r>
      <w:r>
        <w:t>Instruments</w:t>
      </w:r>
      <w:r>
        <w:t xml:space="preserve"> </w:t>
      </w:r>
      <w:r>
        <w:t>Smart</w:t>
      </w:r>
      <w:r>
        <w:br/>
      </w:r>
      <w:r>
        <w:t>Label</w:t>
      </w:r>
      <w:r>
        <w:t xml:space="preserve"> </w:t>
      </w:r>
      <w:r>
        <w:t>Printer</w:t>
      </w:r>
      <w:r>
        <w:t xml:space="preserve"> </w:t>
      </w:r>
      <w:r>
        <w:t>620,</w:t>
      </w:r>
      <w:r>
        <w:br/>
      </w:r>
      <w:r>
        <w:t>USB,</w:t>
      </w:r>
      <w:r>
        <w:t xml:space="preserve"> </w:t>
      </w:r>
      <w:r>
        <w:t>PC/Mac</w:t>
      </w:r>
    </w:p>
    <w:p>
      <w:r>
        <w:br/>
      </w:r>
    </w:p>
    <w:p>
      <w:r>
        <w:t xml:space="preserve"> </w:t>
      </w:r>
    </w:p>
    <w:p>
      <w:r>
        <w:br/>
      </w:r>
    </w:p>
    <w:p>
      <w:r>
        <w:t xml:space="preserve">                              </w:t>
      </w:r>
    </w:p>
    <w:p>
      <w:r>
        <w:t>•</w:t>
      </w:r>
      <w:r>
        <w:t xml:space="preserve">     </w:t>
        <w:br/>
      </w:r>
      <w:r>
        <w:t>Scanner</w:t>
      </w:r>
    </w:p>
    <w:p>
      <w:r>
        <w:t>o</w:t>
      </w:r>
      <w:r>
        <w:t xml:space="preserve">  </w:t>
        <w:br/>
      </w:r>
      <w:r>
        <w:t>1D,</w:t>
      </w:r>
      <w:r>
        <w:t xml:space="preserve"> </w:t>
      </w:r>
      <w:r>
        <w:t>2D</w:t>
      </w:r>
      <w:r>
        <w:t xml:space="preserve"> </w:t>
      </w:r>
      <w:r>
        <w:t>or</w:t>
      </w:r>
      <w:r>
        <w:t xml:space="preserve"> </w:t>
      </w:r>
      <w:r>
        <w:t>QR</w:t>
      </w:r>
      <w:r>
        <w:t xml:space="preserve"> </w:t>
      </w:r>
      <w:r>
        <w:t>scanner</w:t>
      </w:r>
      <w:r>
        <w:br/>
      </w:r>
      <w:r>
        <w:t>(1D</w:t>
      </w:r>
      <w:r>
        <w:t xml:space="preserve"> </w:t>
      </w:r>
      <w:r>
        <w:t>minimum)</w:t>
      </w:r>
    </w:p>
    <w:p>
      <w:r>
        <w:t>o</w:t>
      </w:r>
      <w:r>
        <w:t xml:space="preserve">  </w:t>
        <w:br/>
      </w:r>
      <w:r>
        <w:t>Bluetooth or</w:t>
      </w:r>
      <w:r>
        <w:t xml:space="preserve"> </w:t>
      </w:r>
      <w:r>
        <w:t>Wireless</w:t>
      </w:r>
    </w:p>
    <w:p>
      <w:r>
        <w:t>o</w:t>
      </w:r>
      <w:r>
        <w:t xml:space="preserve">  </w:t>
        <w:br/>
      </w:r>
      <w:r>
        <w:t>Suggested</w:t>
      </w:r>
      <w:r>
        <w:t xml:space="preserve"> </w:t>
      </w:r>
      <w:r>
        <w:t>Scanners</w:t>
      </w:r>
    </w:p>
    <w:p>
      <w:r>
        <w:t>▪</w:t>
      </w:r>
      <w:r>
        <w:t xml:space="preserve">    </w:t>
      </w:r>
      <w:r>
        <w:t>Rh</w:t>
      </w:r>
      <w:r>
        <w:t>o</w:t>
      </w:r>
      <w:r>
        <w:t>r</w:t>
      </w:r>
      <w:r>
        <w:t>a</w:t>
      </w:r>
      <w:r>
        <w:t>w</w:t>
      </w:r>
      <w:r>
        <w:t>ill</w:t>
      </w:r>
      <w:r>
        <w:t xml:space="preserve"> </w:t>
      </w:r>
      <w:r>
        <w:t>Ha</w:t>
      </w:r>
      <w:r>
        <w:t>n</w:t>
      </w:r>
      <w:r>
        <w:t>dh</w:t>
      </w:r>
      <w:r>
        <w:t>e</w:t>
      </w:r>
      <w:r>
        <w:t>l</w:t>
      </w:r>
      <w:r>
        <w:t>d</w:t>
      </w:r>
      <w:r>
        <w:t xml:space="preserve"> </w:t>
      </w:r>
      <w:r>
        <w:t>R</w:t>
      </w:r>
      <w:r>
        <w:t>e</w:t>
      </w:r>
      <w:r>
        <w:t>d</w:t>
      </w:r>
      <w:r>
        <w:t xml:space="preserve"> </w:t>
      </w:r>
      <w:r>
        <w:t>L</w:t>
      </w:r>
      <w:r>
        <w:t>i</w:t>
      </w:r>
      <w:r>
        <w:t>g</w:t>
      </w:r>
      <w:r>
        <w:t>h</w:t>
      </w:r>
      <w:r>
        <w:t>t</w:t>
      </w:r>
      <w:r>
        <w:t xml:space="preserve"> </w:t>
      </w:r>
      <w:r>
        <w:t>CC</w:t>
      </w:r>
      <w:r>
        <w:t>D</w:t>
      </w:r>
      <w:r>
        <w:t xml:space="preserve"> </w:t>
      </w:r>
      <w:r>
        <w:t>B</w:t>
      </w:r>
      <w:r>
        <w:t>a</w:t>
      </w:r>
      <w:r>
        <w:t>r</w:t>
      </w:r>
      <w:r>
        <w:t>c</w:t>
      </w:r>
      <w:r>
        <w:t>o</w:t>
      </w:r>
      <w:r>
        <w:t>d</w:t>
      </w:r>
      <w:r>
        <w:t>e</w:t>
      </w:r>
      <w:r>
        <w:t xml:space="preserve"> </w:t>
      </w:r>
      <w:r>
        <w:t>S</w:t>
      </w:r>
      <w:r>
        <w:t>c</w:t>
      </w:r>
      <w:r>
        <w:t>an</w:t>
      </w:r>
      <w:r>
        <w:t>n</w:t>
      </w:r>
      <w:r>
        <w:t>e</w:t>
      </w:r>
      <w:r>
        <w:t>r</w:t>
      </w:r>
      <w:r>
        <w:t>|</w:t>
      </w:r>
      <w:r>
        <w:t>500</w:t>
      </w:r>
      <w:r>
        <w:t xml:space="preserve"> </w:t>
      </w:r>
      <w:r>
        <w:t>T</w:t>
      </w:r>
      <w:r>
        <w:t>i</w:t>
      </w:r>
      <w:r>
        <w:t>m</w:t>
      </w:r>
      <w:r>
        <w:t>e</w:t>
      </w:r>
      <w:r>
        <w:t>s</w:t>
      </w:r>
      <w:r>
        <w:t>/</w:t>
      </w:r>
      <w:r>
        <w:t>S</w:t>
      </w:r>
      <w:r>
        <w:t>e</w:t>
      </w:r>
      <w:r>
        <w:t>c</w:t>
      </w:r>
      <w:r>
        <w:t xml:space="preserve"> </w:t>
      </w:r>
      <w:r>
        <w:t>U</w:t>
      </w:r>
      <w:r>
        <w:t>S</w:t>
      </w:r>
      <w:r>
        <w:t xml:space="preserve">B </w:t>
      </w:r>
      <w:r>
        <w:t>1D Bar Code</w:t>
      </w:r>
      <w:r>
        <w:br/>
      </w:r>
      <w:r>
        <w:t>Reader</w:t>
      </w:r>
    </w:p>
    <w:p>
      <w:r>
        <w:br/>
      </w:r>
    </w:p>
    <w:p>
      <w:r>
        <w:br/>
      </w:r>
    </w:p>
    <w:p>
      <w:r>
        <w:br/>
      </w:r>
    </w:p>
    <w:p>
      <w:r>
        <w:t xml:space="preserve"> </w:t>
      </w:r>
    </w:p>
    <w:p/>
    <w:p/>
    <w:p>
      <w:r>
        <w:t>▪</w:t>
      </w:r>
      <w:r>
        <w:t xml:space="preserve">     </w:t>
        <w:br/>
      </w:r>
      <w:r>
        <w:t>Esky</w:t>
      </w:r>
      <w:r>
        <w:t xml:space="preserve"> </w:t>
      </w:r>
      <w:r>
        <w:t>ES017</w:t>
      </w:r>
      <w:r>
        <w:t xml:space="preserve"> </w:t>
      </w:r>
      <w:r>
        <w:t>Handheld</w:t>
      </w:r>
      <w:r>
        <w:t xml:space="preserve"> </w:t>
      </w:r>
      <w:r>
        <w:t>USB</w:t>
      </w:r>
      <w:r>
        <w:t xml:space="preserve"> </w:t>
      </w:r>
      <w:r>
        <w:t>Wired</w:t>
      </w:r>
      <w:r>
        <w:t xml:space="preserve"> </w:t>
      </w:r>
      <w:r>
        <w:t>Barcode</w:t>
      </w:r>
      <w:r>
        <w:br/>
      </w:r>
      <w:r>
        <w:t>Scanner</w:t>
      </w:r>
      <w:r>
        <w:t xml:space="preserve"> </w:t>
      </w:r>
      <w:r>
        <w:t>-</w:t>
      </w:r>
      <w:r>
        <w:t xml:space="preserve"> </w:t>
      </w:r>
      <w:r>
        <w:t>Automatic</w:t>
      </w:r>
      <w:r>
        <w:t xml:space="preserve"> </w:t>
      </w:r>
      <w:r>
        <w:t>1D</w:t>
      </w:r>
      <w:r>
        <w:t xml:space="preserve"> </w:t>
      </w:r>
      <w:r>
        <w:t>and</w:t>
      </w:r>
      <w:r>
        <w:t xml:space="preserve"> </w:t>
      </w:r>
      <w:r>
        <w:t xml:space="preserve">2D </w:t>
      </w:r>
      <w:r>
        <w:t>QR Code</w:t>
      </w:r>
      <w:r>
        <w:t xml:space="preserve">  </w:t>
      </w:r>
      <w:r>
        <w:t>Reader</w:t>
      </w:r>
      <w:r>
        <w:br/>
      </w:r>
      <w:r>
        <w:br/>
      </w:r>
    </w:p>
    <w:p>
      <w:r>
        <w:br/>
      </w:r>
    </w:p>
    <w:p>
      <w:r>
        <w:t xml:space="preserve">                                          </w:t>
      </w:r>
      <w:r>
        <w:br/>
      </w:r>
    </w:p>
    <w:p>
      <w:r>
        <w:br/>
      </w:r>
    </w:p>
    <w:p>
      <w:r>
        <w:rPr>
          <w:b/>
          <w:sz w:val="32"/>
        </w:rPr>
        <w:t>Supplies Needed</w:t>
      </w:r>
      <w:r>
        <w:rPr>
          <w:b/>
          <w:sz w:val="32"/>
        </w:rPr>
        <w:br/>
      </w:r>
    </w:p>
    <w:p>
      <w:r>
        <w:t xml:space="preserve">                                  </w:t>
      </w:r>
      <w:r>
        <w:t>•</w:t>
      </w:r>
      <w:r>
        <w:t xml:space="preserve">     Dymo Labels 30320 (1 1/8" X 3 1/2")</w:t>
      </w:r>
    </w:p>
    <w:p>
      <w:r>
        <w:t xml:space="preserve">                                          </w:t>
      </w:r>
      <w:r>
        <w:br/>
      </w:r>
    </w:p>
    <w:p>
      <w:r>
        <w:t xml:space="preserve">                                  </w:t>
      </w:r>
      <w:r>
        <w:br/>
      </w:r>
    </w:p>
    <w:p>
      <w:r>
        <w:t xml:space="preserve">                                   </w:t>
      </w:r>
      <w:r>
        <w:t>•</w:t>
      </w:r>
      <w:r>
        <w:t xml:space="preserve">      </w:t>
      </w:r>
      <w:r>
        <w:t>Avery</w:t>
      </w:r>
      <w:r>
        <w:t xml:space="preserve"> </w:t>
      </w:r>
      <w:r>
        <w:t>Address</w:t>
      </w:r>
      <w:r>
        <w:t xml:space="preserve"> </w:t>
      </w:r>
      <w:r>
        <w:t>Labels</w:t>
      </w:r>
      <w:r>
        <w:t xml:space="preserve"> </w:t>
      </w:r>
      <w:r>
        <w:t>4150</w:t>
      </w:r>
      <w:r>
        <w:t xml:space="preserve"> </w:t>
      </w:r>
      <w:r>
        <w:t>(1</w:t>
      </w:r>
      <w:r>
        <w:t xml:space="preserve"> </w:t>
      </w:r>
      <w:r>
        <w:t>1</w:t>
      </w:r>
      <w:r>
        <w:t xml:space="preserve"> </w:t>
      </w:r>
      <w:r>
        <w:t>8</w:t>
      </w:r>
      <w:r>
        <w:t>”</w:t>
      </w:r>
      <w:r>
        <w:t xml:space="preserve"> </w:t>
      </w:r>
      <w:r>
        <w:t>x</w:t>
      </w:r>
      <w:r>
        <w:t xml:space="preserve"> </w:t>
      </w:r>
      <w:r>
        <w:t>3</w:t>
      </w:r>
      <w:r>
        <w:t xml:space="preserve"> </w:t>
      </w:r>
      <w:r>
        <w:t>1</w:t>
      </w:r>
      <w:r>
        <w:t xml:space="preserve"> </w:t>
      </w:r>
      <w:r>
        <w:t>2</w:t>
      </w:r>
      <w:r>
        <w:t>”)</w:t>
      </w:r>
    </w:p>
    <w:p/>
    <w:p>
      <w:r>
        <w:t xml:space="preserve">                                          </w:t>
      </w:r>
      <w:r>
        <w:br/>
      </w:r>
    </w:p>
    <w:p>
      <w:r>
        <w:br/>
      </w:r>
    </w:p>
    <w:p>
      <w:r>
        <w:t xml:space="preserve">      </w:t>
      </w:r>
    </w:p>
    <w:p>
      <w:r>
        <w:rPr>
          <w:b/>
          <w:sz w:val="32"/>
        </w:rPr>
        <w:t>Instructions for How to Create a Barcode</w:t>
      </w:r>
    </w:p>
    <w:p>
      <w:r>
        <w:t>1.</w:t>
      </w:r>
      <w:r>
        <w:t xml:space="preserve">       </w:t>
        <w:br/>
      </w:r>
      <w:r>
        <w:t>From</w:t>
      </w:r>
      <w:r>
        <w:t xml:space="preserve"> </w:t>
      </w:r>
      <w:r>
        <w:t>the</w:t>
      </w:r>
      <w:r>
        <w:t xml:space="preserve"> </w:t>
      </w:r>
      <w:r>
        <w:t>software portal</w:t>
      </w:r>
      <w:r>
        <w:t xml:space="preserve"> </w:t>
      </w:r>
      <w:r>
        <w:t>main</w:t>
      </w:r>
      <w:r>
        <w:t xml:space="preserve"> </w:t>
      </w:r>
      <w:r>
        <w:t>menu,</w:t>
      </w:r>
      <w:r>
        <w:t xml:space="preserve"> </w:t>
      </w:r>
      <w:r>
        <w:t>click</w:t>
      </w:r>
      <w:r>
        <w:br/>
      </w:r>
      <w:r>
        <w:t>Barcode</w:t>
      </w:r>
      <w:r>
        <w:t xml:space="preserve"> </w:t>
      </w:r>
      <w:r>
        <w:t>Generator.</w:t>
      </w:r>
    </w:p>
    <w:p>
      <w:r>
        <w:rPr>
          <w:b/>
          <w:sz w:val="32"/>
        </w:rPr>
        <w:br/>
      </w:r>
    </w:p>
    <w:p>
      <w:r>
        <w:br/>
      </w:r>
    </w:p>
    <w:p>
      <w:r>
        <w:br/>
      </w:r>
    </w:p>
    <w:p>
      <w:r>
        <w:t xml:space="preserve">     2.</w:t>
      </w:r>
      <w:r>
        <w:t xml:space="preserve">      </w:t>
        <w:br/>
      </w:r>
      <w:r>
        <w:t>The</w:t>
      </w:r>
      <w:r>
        <w:t xml:space="preserve"> </w:t>
      </w:r>
      <w:r>
        <w:t>Barcode</w:t>
      </w:r>
      <w:r>
        <w:t xml:space="preserve"> </w:t>
      </w:r>
      <w:r>
        <w:t>Generator</w:t>
      </w:r>
      <w:r>
        <w:t xml:space="preserve"> </w:t>
      </w:r>
      <w:r>
        <w:t>screen</w:t>
      </w:r>
      <w:r>
        <w:br/>
      </w:r>
      <w:r>
        <w:t>will</w:t>
      </w:r>
      <w:r>
        <w:t xml:space="preserve"> </w:t>
      </w:r>
      <w:r>
        <w:t>now</w:t>
      </w:r>
      <w:r>
        <w:t xml:space="preserve"> </w:t>
      </w:r>
      <w:r>
        <w:t>display.</w:t>
      </w:r>
      <w:r>
        <w:t xml:space="preserve"> </w:t>
      </w:r>
      <w:r>
        <w:t>To</w:t>
      </w:r>
      <w:r>
        <w:t xml:space="preserve"> </w:t>
      </w:r>
      <w:r>
        <w:t>generate</w:t>
      </w:r>
      <w:r>
        <w:t xml:space="preserve"> </w:t>
      </w:r>
      <w:r>
        <w:t>a</w:t>
      </w:r>
      <w:r>
        <w:t xml:space="preserve"> </w:t>
      </w:r>
      <w:r>
        <w:t>barcode,</w:t>
      </w:r>
      <w:r>
        <w:t xml:space="preserve"> </w:t>
      </w:r>
      <w:r>
        <w:t>enter</w:t>
      </w:r>
      <w:r>
        <w:br/>
      </w:r>
      <w:r>
        <w:t>the</w:t>
      </w:r>
      <w:r>
        <w:t xml:space="preserve"> </w:t>
      </w:r>
      <w:r>
        <w:t>serial number</w:t>
      </w:r>
      <w:r>
        <w:t xml:space="preserve"> </w:t>
      </w:r>
      <w:r>
        <w:t>or</w:t>
      </w:r>
      <w:r>
        <w:t xml:space="preserve"> </w:t>
      </w:r>
      <w:r>
        <w:t>Handling</w:t>
      </w:r>
      <w:r>
        <w:t xml:space="preserve"> </w:t>
      </w:r>
      <w:r>
        <w:t>Unit</w:t>
      </w:r>
      <w:r>
        <w:br/>
      </w:r>
      <w:r>
        <w:t>Name</w:t>
      </w:r>
      <w:r>
        <w:t xml:space="preserve"> </w:t>
      </w:r>
      <w:r>
        <w:t>in</w:t>
      </w:r>
      <w:r>
        <w:t xml:space="preserve"> </w:t>
      </w:r>
      <w:r>
        <w:t>the</w:t>
      </w:r>
      <w:r>
        <w:br/>
      </w:r>
      <w:r>
        <w:t>Enter</w:t>
      </w:r>
      <w:r>
        <w:t xml:space="preserve"> </w:t>
      </w:r>
      <w:r>
        <w:t>Serial</w:t>
      </w:r>
      <w:r>
        <w:t xml:space="preserve"> </w:t>
      </w:r>
      <w:r>
        <w:t>Number</w:t>
      </w:r>
      <w:r>
        <w:br/>
      </w:r>
      <w:r>
        <w:t>or</w:t>
      </w:r>
      <w:r>
        <w:t xml:space="preserve"> </w:t>
      </w:r>
      <w:r>
        <w:t>ID</w:t>
      </w:r>
      <w:r>
        <w:t xml:space="preserve"> </w:t>
      </w:r>
      <w:r>
        <w:t>field.</w:t>
      </w:r>
      <w:r>
        <w:br/>
      </w:r>
    </w:p>
    <w:p/>
    <w:p/>
    <w:p>
      <w:r>
        <w:br/>
      </w:r>
    </w:p>
    <w:p>
      <w:r>
        <w:br/>
      </w:r>
    </w:p>
    <w:p>
      <w:r>
        <w:br/>
      </w:r>
    </w:p>
    <w:p>
      <w:r>
        <w:t xml:space="preserve">      3.</w:t>
      </w:r>
      <w:r>
        <w:t xml:space="preserve">       </w:t>
      </w:r>
      <w:r>
        <w:t>The</w:t>
      </w:r>
      <w:r>
        <w:t xml:space="preserve"> </w:t>
      </w:r>
      <w:r>
        <w:t>information</w:t>
      </w:r>
      <w:r>
        <w:t xml:space="preserve"> </w:t>
      </w:r>
      <w:r>
        <w:t>as</w:t>
      </w:r>
      <w:r>
        <w:t xml:space="preserve"> </w:t>
      </w:r>
      <w:r>
        <w:t>entered</w:t>
      </w:r>
      <w:r>
        <w:t xml:space="preserve"> </w:t>
      </w:r>
      <w:r>
        <w:t>will</w:t>
      </w:r>
      <w:r>
        <w:br/>
      </w:r>
      <w:r>
        <w:t>create</w:t>
      </w:r>
      <w:r>
        <w:t xml:space="preserve"> </w:t>
      </w:r>
      <w:r>
        <w:t>a</w:t>
      </w:r>
      <w:r>
        <w:t xml:space="preserve"> </w:t>
      </w:r>
      <w:r>
        <w:t>barcode</w:t>
      </w:r>
      <w:r>
        <w:br/>
      </w:r>
      <w:r>
        <w:t>for</w:t>
      </w:r>
      <w:r>
        <w:t xml:space="preserve"> </w:t>
      </w:r>
      <w:r>
        <w:t>display.</w:t>
      </w:r>
      <w:r>
        <w:t xml:space="preserve"> </w:t>
      </w:r>
      <w:r>
        <w:t>To</w:t>
      </w:r>
      <w:r>
        <w:t xml:space="preserve"> </w:t>
      </w:r>
      <w:r>
        <w:t>print,</w:t>
      </w:r>
      <w:r>
        <w:t xml:space="preserve"> </w:t>
      </w:r>
      <w:r>
        <w:t>select</w:t>
      </w:r>
      <w:r>
        <w:br/>
      </w:r>
      <w:r>
        <w:t>the</w:t>
      </w:r>
      <w:r>
        <w:t xml:space="preserve"> </w:t>
      </w:r>
      <w:r>
        <w:t>Print button.</w:t>
      </w:r>
      <w:r>
        <w:br/>
      </w:r>
    </w:p>
    <w:p>
      <w:r>
        <w:br/>
      </w:r>
    </w:p>
    <w:p>
      <w:r>
        <w:br/>
      </w:r>
    </w:p>
    <w:p/>
    <w:p>
      <w:r>
        <w:br/>
      </w:r>
    </w:p>
    <w:p>
      <w:r>
        <w:rPr>
          <w:b/>
          <w:sz w:val="32"/>
        </w:rPr>
        <w:t>Coming Soon</w:t>
      </w:r>
    </w:p>
    <w:p>
      <w:r>
        <w:t>•</w:t>
      </w:r>
      <w:r>
        <w:t xml:space="preserve">     </w:t>
        <w:br/>
      </w:r>
      <w:r>
        <w:t>Multi-Serial</w:t>
      </w:r>
      <w:r>
        <w:t xml:space="preserve"> </w:t>
      </w:r>
      <w:r>
        <w:t>Number</w:t>
      </w:r>
      <w:r>
        <w:t xml:space="preserve"> </w:t>
      </w:r>
      <w:r>
        <w:t>to</w:t>
      </w:r>
      <w:r>
        <w:t xml:space="preserve"> </w:t>
      </w:r>
      <w:r>
        <w:t>Multi-Barcode</w:t>
      </w:r>
      <w:r>
        <w:t xml:space="preserve"> </w:t>
      </w:r>
      <w:r>
        <w:t>generator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Compliance and Increasing Efficiency: Barcode Generator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