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Q4S43.24 Release Notes (December 16, 2024)</w:t>
      </w:r>
      <w:r>
        <w:br/>
      </w:r>
    </w:p>
    <w:p>
      <w:r>
        <w:br/>
      </w:r>
    </w:p>
    <w:p>
      <w:r>
        <w:t>Q4S42.24 Release Notes (December 3rd, 2024)</w:t>
      </w:r>
      <w:r>
        <w:br/>
      </w:r>
    </w:p>
    <w:p>
      <w:r>
        <w:br/>
      </w:r>
    </w:p>
    <w:p>
      <w:r>
        <w:t>Q4S41.24 Release Notes (November 19, 2024)</w:t>
      </w:r>
      <w:r>
        <w:br/>
      </w:r>
    </w:p>
    <w:p>
      <w:r>
        <w:br/>
      </w:r>
    </w:p>
    <w:p>
      <w:r>
        <w:t>Q4S21.24 Release Notes (October 23th, 2024)</w:t>
      </w:r>
      <w:r>
        <w:br/>
      </w:r>
    </w:p>
    <w:p>
      <w:r>
        <w:br/>
      </w:r>
    </w:p>
    <w:p>
      <w:r>
        <w:t>Q4S20.24 Release Notes (October 8th, 2024)</w:t>
      </w:r>
      <w:r>
        <w:br/>
      </w:r>
    </w:p>
    <w:p>
      <w:r>
        <w:br/>
      </w:r>
    </w:p>
    <w:p>
      <w:r>
        <w:t>Q3S18.2.24 Release Notes (September 4th, 2024)</w:t>
      </w:r>
      <w:r>
        <w:br/>
      </w:r>
    </w:p>
    <w:p>
      <w:r>
        <w:br/>
      </w:r>
    </w:p>
    <w:p>
      <w:r>
        <w:t>Q3S18.24 Release Notes (August 13th, 2024)</w:t>
      </w:r>
      <w:r>
        <w:br/>
      </w:r>
    </w:p>
    <w:p>
      <w:r>
        <w:br/>
      </w:r>
    </w:p>
    <w:p>
      <w:r>
        <w:t>Q3S15.24 Release Notes (July 23rd, 2024)</w:t>
      </w:r>
      <w:r>
        <w:br/>
      </w:r>
    </w:p>
    <w:p>
      <w:r>
        <w:br/>
      </w:r>
    </w:p>
    <w:p>
      <w:r>
        <w:t>Q3S13.24 Release Notes (July 2nd, 2024)</w:t>
      </w:r>
      <w:r>
        <w:br/>
      </w:r>
    </w:p>
    <w:p>
      <w:r>
        <w:br/>
      </w:r>
    </w:p>
    <w:p>
      <w:r>
        <w:t>Q3S12.24 Release Notes (June 18th, 2024)</w:t>
      </w:r>
    </w:p>
    <w:p>
      <w:r>
        <w:br/>
      </w:r>
    </w:p>
    <w:p>
      <w:r>
        <w:t>Q2S11.24 Release Notes (June 4th, 2024)</w:t>
      </w:r>
      <w:r>
        <w:br/>
      </w:r>
    </w:p>
    <w:p>
      <w:r>
        <w:br/>
      </w:r>
    </w:p>
    <w:p>
      <w:r>
        <w:t>Q2S9.24 Release Notes (May 9th, 2024)</w:t>
      </w:r>
      <w:r>
        <w:br/>
      </w:r>
    </w:p>
    <w:p>
      <w:r>
        <w:br/>
      </w:r>
    </w:p>
    <w:p>
      <w:r>
        <w:t>Q2S7.24 Release Notes (April 9th, 2024)</w:t>
      </w:r>
      <w:r>
        <w:br/>
      </w:r>
    </w:p>
    <w:p>
      <w:r>
        <w:br/>
      </w:r>
    </w:p>
    <w:p>
      <w:r>
        <w:t>Q1S5.24 Release Notes (March 5th, 2024)</w:t>
      </w:r>
      <w:r>
        <w:t xml:space="preserve"> </w:t>
      </w:r>
      <w:r>
        <w:br/>
      </w:r>
    </w:p>
    <w:p>
      <w:r>
        <w:br/>
      </w:r>
    </w:p>
    <w:p>
      <w:r>
        <w:t>Q4S24 Release Notes (December 12, 2023)</w:t>
      </w:r>
      <w:r>
        <w:br/>
      </w:r>
    </w:p>
    <w:p>
      <w:r>
        <w:br/>
      </w:r>
    </w:p>
    <w:p>
      <w:r>
        <w:t>Q2S12 Release Notes (June 26, 2023)</w:t>
      </w:r>
      <w:r>
        <w:br/>
      </w:r>
    </w:p>
    <w:p>
      <w:r>
        <w:br/>
      </w:r>
    </w:p>
    <w:p>
      <w:r>
        <w:t>Q3S09 Release Notes (May 31, 2023)</w:t>
      </w:r>
      <w:r>
        <w:br/>
      </w:r>
    </w:p>
    <w:p>
      <w:r>
        <w:br/>
      </w:r>
    </w:p>
    <w:p>
      <w:r>
        <w:t>Q3S06 Release Notes (April 3, 2023)</w:t>
      </w:r>
      <w:r>
        <w:br/>
      </w:r>
    </w:p>
    <w:p>
      <w:r>
        <w:br/>
      </w:r>
    </w:p>
    <w:p>
      <w:r>
        <w:t>Q1S04 Release Notes (March 6, 2023)</w:t>
      </w:r>
      <w:r>
        <w:br/>
      </w:r>
    </w:p>
    <w:p>
      <w:r>
        <w:br/>
      </w:r>
    </w:p>
    <w:p>
      <w:r>
        <w:t>Q1S02 Release Notes (February 6, 2023)</w:t>
      </w:r>
      <w:r>
        <w:br/>
      </w:r>
    </w:p>
    <w:p>
      <w:r>
        <w:br/>
      </w:r>
    </w:p>
    <w:p>
      <w:r>
        <w:t>Q4S20 Release Notes (October 14, 2022)</w:t>
      </w:r>
      <w:r>
        <w:br/>
      </w:r>
    </w:p>
    <w:p>
      <w:r>
        <w:br/>
      </w:r>
    </w:p>
    <w:p>
      <w:r>
        <w:t>Q3S18 Release Notes (September 16, 2022)</w:t>
      </w:r>
      <w:r>
        <w:br/>
      </w:r>
    </w:p>
    <w:p>
      <w:r>
        <w:br/>
      </w:r>
    </w:p>
    <w:p>
      <w:r>
        <w:t>Q3s15.22 Release Notes (August 5, 2022)</w:t>
      </w:r>
      <w:r>
        <w:br/>
      </w:r>
    </w:p>
    <w:p>
      <w:r>
        <w:br/>
      </w:r>
    </w:p>
    <w:p>
      <w:r>
        <w:t>Q3S13.22 Release Notes (July 8, 2022)</w:t>
      </w:r>
      <w:r>
        <w:br/>
      </w:r>
    </w:p>
    <w:p>
      <w:r>
        <w:br/>
      </w:r>
    </w:p>
    <w:p>
      <w:r>
        <w:t>Q2S12.22 Release Notes (June 24, 2022)</w:t>
      </w:r>
      <w:r>
        <w:br/>
      </w:r>
    </w:p>
    <w:p>
      <w:r>
        <w:br/>
      </w:r>
    </w:p>
    <w:p>
      <w:r>
        <w:t>Q2S11.22 Release Notes (June 10, 2022)</w:t>
      </w:r>
      <w:r>
        <w:br/>
      </w:r>
    </w:p>
    <w:p>
      <w:r>
        <w:br/>
      </w:r>
    </w:p>
    <w:p>
      <w:r>
        <w:t>Q2S10.22 Release Notes (May 27, 2022)</w:t>
      </w:r>
      <w:r>
        <w:br/>
      </w:r>
    </w:p>
    <w:p>
      <w:r>
        <w:br/>
      </w:r>
    </w:p>
    <w:p>
      <w:r>
        <w:t>Q2S9.22 Release Notes (May 13, 2022)</w:t>
      </w:r>
      <w:r>
        <w:br/>
      </w:r>
    </w:p>
    <w:p>
      <w:r>
        <w:br/>
      </w:r>
    </w:p>
    <w:p>
      <w:r>
        <w:t>Q2S7.22 Release Notes (April 18, 2022)</w:t>
      </w:r>
      <w:r>
        <w:br/>
      </w:r>
    </w:p>
    <w:p>
      <w:r>
        <w:br/>
      </w:r>
    </w:p>
    <w:p>
      <w:r>
        <w:t>Q1S3.22 Release Notes (February 24, 2022)</w:t>
      </w:r>
    </w:p>
    <w:p>
      <w:r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Orchid POS™ and Orchid eCommerce™ Software Updates and Release Notes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