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Why Is The Email Box</w:t>
        <w:br/>
        <w:t>On My Website Not Working?</w:t>
      </w:r>
      <w:r>
        <w:br/>
      </w:r>
    </w:p>
    <w:p>
      <w:r>
        <w:t>1. Confirm that the email list has been turned on. (This is done by Orchid, we can check this for you)</w:t>
      </w:r>
      <w:r>
        <w:br/>
      </w:r>
    </w:p>
    <w:p>
      <w:r>
        <w:t>2. Create a list inside of the Contact Page - in the POS &gt; Customers &gt; Search all &gt; Contact List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>Save Contact List &gt; Create Contact List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>3. Navigate to Online &gt; Engage Customers &gt; Form Submissions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>4. Update the Newsletter tool to "Orchid Newsletter" Or whatever naming you would prefer.</w:t>
      </w:r>
    </w:p>
    <w:p>
      <w:r>
        <w:br/>
      </w:r>
    </w:p>
    <w:p>
      <w:r>
        <w:br/>
      </w:r>
    </w:p>
    <w:p>
      <w:r>
        <w:br/>
      </w:r>
    </w:p>
    <w:p>
      <w:r>
        <w:t xml:space="preserve">5. From the Contact Us, Select the list where you would like the contacts saved. </w:t>
      </w:r>
    </w:p>
    <w:p>
      <w:r>
        <w:t>6. Test with live signup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POS/eComm - Why Is The Email Box On My Website Not Working?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