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Uploading and storing documents is made easy with eDocs</w:t>
      </w:r>
      <w:r>
        <w:br/>
      </w:r>
    </w:p>
    <w:p>
      <w:r>
        <w:br/>
      </w:r>
    </w:p>
    <w:p>
      <w:r>
        <w:rPr>
          <w:b/>
        </w:rPr>
        <w:t xml:space="preserve">This module comes with an additional permission that will need to be added to all those who will be updating and adding documents. </w:t>
      </w:r>
      <w:r>
        <w:br/>
      </w:r>
    </w:p>
    <w:p>
      <w:r>
        <w:br/>
      </w:r>
    </w:p>
    <w:p>
      <w:r>
        <w:t xml:space="preserve">This permission will have to be added per user by a Company Admin. </w:t>
      </w:r>
    </w:p>
    <w:p>
      <w:r>
        <w:br/>
      </w:r>
    </w:p>
    <w:p>
      <w:r>
        <w:br/>
      </w:r>
    </w:p>
    <w:p>
      <w:r>
        <w:br/>
      </w:r>
    </w:p>
    <w:p>
      <w:r>
        <w:t xml:space="preserve">(If you do not have the customer created to add this document, you can follow this guide </w:t>
      </w:r>
      <w:r>
        <w:t>Customer Master Data (zohodesk.com)</w:t>
      </w:r>
      <w:r>
        <w:t xml:space="preserve"> for instructions on how to add them into the customer master)</w:t>
      </w:r>
      <w:r>
        <w:br/>
      </w:r>
    </w:p>
    <w:p>
      <w:r>
        <w:br/>
      </w:r>
    </w:p>
    <w:p>
      <w:r>
        <w:t>To start you will navigate to the eDocs Module in eBound.</w:t>
      </w:r>
    </w:p>
    <w:p>
      <w:r>
        <w:br/>
      </w:r>
    </w:p>
    <w:p>
      <w:r>
        <w:br/>
      </w:r>
    </w:p>
    <w:p>
      <w:r>
        <w:br/>
      </w:r>
    </w:p>
    <w:p>
      <w:r>
        <w:t>Here you will be brought to your main screen</w:t>
      </w:r>
      <w:r>
        <w:br/>
      </w:r>
    </w:p>
    <w:p>
      <w:r>
        <w:br/>
      </w:r>
    </w:p>
    <w:p>
      <w:r>
        <w:t xml:space="preserve">1. To add a new file into the system you will want to click on New and select the information you are going to store. </w:t>
      </w:r>
      <w:r>
        <w:br/>
      </w:r>
    </w:p>
    <w:p>
      <w:r>
        <w:t xml:space="preserve">      You have several options, FFL, LOA, SOT, California Firearms License, Variance, etc. </w:t>
      </w:r>
      <w:r>
        <w:br/>
      </w:r>
    </w:p>
    <w:p>
      <w:r>
        <w:br/>
      </w:r>
    </w:p>
    <w:p>
      <w:r>
        <w:br/>
      </w:r>
    </w:p>
    <w:p>
      <w:r>
        <w:t xml:space="preserve">2. After selecting the Document Type you are going to add, you will need to associate it with one or all of your current FFL's in eBound. </w:t>
      </w:r>
      <w:r>
        <w:br/>
      </w:r>
    </w:p>
    <w:p>
      <w:r>
        <w:t xml:space="preserve">      Click the down arrow on Associated FFL and either select individual FFL's or you can select all. </w:t>
      </w:r>
      <w:r>
        <w:br/>
      </w:r>
    </w:p>
    <w:p>
      <w:r>
        <w:br/>
      </w:r>
    </w:p>
    <w:p>
      <w:r>
        <w:br/>
      </w:r>
    </w:p>
    <w:p>
      <w:r>
        <w:t xml:space="preserve">3. Now you will want to click on Choose File and navigate to the location of the File you would like to upload. </w:t>
      </w:r>
      <w:r>
        <w:br/>
      </w:r>
    </w:p>
    <w:p>
      <w:pPr>
        <w:jc w:val="both"/>
      </w:pPr>
      <w:r>
        <w:br/>
      </w:r>
    </w:p>
    <w:p>
      <w:pPr>
        <w:jc w:val="both"/>
      </w:pPr>
      <w:r>
        <w:t xml:space="preserve">After the file is uploaded you will see the name of the file in lieu of "No file chosen" you can then add a description of what the file is. </w:t>
      </w:r>
      <w:r>
        <w:br/>
      </w:r>
    </w:p>
    <w:p>
      <w:r>
        <w:br/>
      </w:r>
    </w:p>
    <w:p>
      <w:r>
        <w:t xml:space="preserve">4. Now you will want to add the Company/Customer that this file is associated to. </w:t>
      </w:r>
      <w:r>
        <w:br/>
      </w:r>
    </w:p>
    <w:p>
      <w:r>
        <w:t xml:space="preserve">      If they are a current FFL holder, they should populate from the EZCheck integration. </w:t>
      </w:r>
      <w:r>
        <w:br/>
      </w:r>
    </w:p>
    <w:p>
      <w:r>
        <w:br/>
      </w:r>
    </w:p>
    <w:p>
      <w:r>
        <w:br/>
      </w:r>
    </w:p>
    <w:p>
      <w:r>
        <w:t xml:space="preserve">5. If there is any additional information you would like to add or associate, you can do so below that field. When everything is complete you can click save. </w:t>
      </w:r>
      <w:r>
        <w:br/>
      </w:r>
    </w:p>
    <w:p>
      <w:r>
        <w:br/>
      </w:r>
    </w:p>
    <w:p>
      <w:r>
        <w:br/>
      </w:r>
    </w:p>
    <w:p>
      <w:r>
        <w:t xml:space="preserve">7. After clicking save you can see in several places that when you have this customer selected for a transaction, </w:t>
      </w:r>
      <w:r>
        <w:br/>
      </w:r>
    </w:p>
    <w:p>
      <w:r>
        <w:t xml:space="preserve">      they will now have an indicator on whether they are current and if they are on file. </w:t>
      </w:r>
      <w:r>
        <w:br/>
      </w:r>
    </w:p>
    <w:p>
      <w:r>
        <w:br/>
      </w:r>
    </w:p>
    <w:p>
      <w:r>
        <w:t xml:space="preserve">      For an example of this you can go to | eBound | FFL Management | Customer Master | Search the customer's name | Select Modify for that customer | </w:t>
      </w:r>
      <w:r>
        <w:br/>
      </w:r>
    </w:p>
    <w:p>
      <w:r>
        <w:t xml:space="preserve">      You can now see two green boxes at the bottom of their profile. </w:t>
      </w:r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eDocs Guide 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