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 xml:space="preserve">Bulk Corrections in eBound are a much faster way to correct information in your bound book with multiple entries at the same time. </w:t>
      </w:r>
      <w:r>
        <w:br/>
      </w:r>
    </w:p>
    <w:p>
      <w:r>
        <w:br/>
      </w:r>
    </w:p>
    <w:p>
      <w:pPr>
        <w:jc w:val="center"/>
      </w:pPr>
      <w:r>
        <w:rPr>
          <w:b/>
        </w:rPr>
        <w:t>**Caution ***</w:t>
      </w:r>
      <w:r>
        <w:br/>
      </w:r>
    </w:p>
    <w:p>
      <w:pPr>
        <w:jc w:val="center"/>
      </w:pPr>
      <w:r>
        <w:br/>
      </w:r>
    </w:p>
    <w:p>
      <w:r>
        <w:t xml:space="preserve">If all serial numbers that are being corrected do not have the same Make, Model, Manufacturer, Acquisition, FFL, Disposition etc. You will want to ensure that you are only correcting the serial numbers you have selected or filtered out. This is to ensure that you do not make additional required corrections on serial numbers that were not supposed to be corrected. </w:t>
      </w:r>
      <w:r>
        <w:br/>
      </w:r>
    </w:p>
    <w:p>
      <w:r>
        <w:br/>
      </w:r>
    </w:p>
    <w:p>
      <w:r>
        <w:t xml:space="preserve">This tool will not allow you to remove dispositions in bulk, only correct existing dispositions. If you need to remove dispositions, they will need to be individually corrected by using the Correct Tool.  </w:t>
      </w:r>
    </w:p>
    <w:p>
      <w:r>
        <w:br/>
      </w:r>
    </w:p>
    <w:p>
      <w:r>
        <w:br/>
      </w:r>
    </w:p>
    <w:p>
      <w:r>
        <w:t xml:space="preserve">1. To start you are going to go into eBound and find Special transactions. You will find Bulk Correct directly under Corrections </w:t>
      </w:r>
      <w:r>
        <w:br/>
      </w:r>
    </w:p>
    <w:p>
      <w:r>
        <w:br/>
      </w:r>
    </w:p>
    <w:p>
      <w:r>
        <w:br/>
      </w:r>
    </w:p>
    <w:p>
      <w:r>
        <w:t xml:space="preserve">2. You need to select the Bound Book that the serial numbers you are going to correct are active in. </w:t>
      </w:r>
      <w:r>
        <w:br/>
      </w:r>
    </w:p>
    <w:p>
      <w:r>
        <w:br/>
      </w:r>
    </w:p>
    <w:p>
      <w:r>
        <w:br/>
      </w:r>
    </w:p>
    <w:p>
      <w:r>
        <w:br/>
      </w:r>
    </w:p>
    <w:p>
      <w:r>
        <w:t xml:space="preserve">3. You can either enter these serial numbers by Copy/Paste or by entering in the information with a Prefix and Suffix and then click search </w:t>
      </w:r>
      <w:r>
        <w:br/>
      </w:r>
    </w:p>
    <w:p>
      <w:r>
        <w:br/>
      </w:r>
    </w:p>
    <w:p>
      <w:r>
        <w:br/>
      </w:r>
    </w:p>
    <w:p>
      <w:r>
        <w:br/>
      </w:r>
    </w:p>
    <w:p>
      <w:r>
        <w:t>4. OPTIONAL - You can now filter down your results to remove any entries that might be a different Make/Model or received by another Vendor or acquired on a different date. If you input any data into these fields click Run Filter</w:t>
      </w:r>
      <w:r>
        <w:br/>
      </w:r>
    </w:p>
    <w:p>
      <w:r>
        <w:br/>
      </w:r>
    </w:p>
    <w:p>
      <w:r>
        <w:br/>
      </w:r>
    </w:p>
    <w:p>
      <w:r>
        <w:t xml:space="preserve">5. Now it is time to pick up to 15 different areas that you need to correct. After selecting the line that you wish to correct you will need to input data into the pop-up box that appears. </w:t>
      </w:r>
      <w:r>
        <w:br/>
      </w:r>
    </w:p>
    <w:p>
      <w:r>
        <w:t xml:space="preserve">You see below I selected Notes, the drop down will default back to Importer. </w:t>
      </w:r>
      <w:r>
        <w:br/>
      </w:r>
    </w:p>
    <w:p>
      <w:r>
        <w:t xml:space="preserve">**You do not need to click Correct for every line, you add all of the information you need to correct and then select Correct. </w:t>
      </w:r>
    </w:p>
    <w:p>
      <w:r>
        <w:br/>
      </w:r>
    </w:p>
    <w:p>
      <w:r>
        <w:br/>
      </w:r>
    </w:p>
    <w:p>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
        <w:br/>
      </w:r>
    </w:p>
    <w:p>
      <w:r>
        <w:t xml:space="preserve">After you have completed all data entry for your corrections, you click Correct. You will be greeted with a Warning Box to give you a second chance to double check everything. </w:t>
      </w:r>
      <w:r>
        <w:br/>
      </w:r>
    </w:p>
    <w:p>
      <w:r>
        <w:br/>
      </w:r>
    </w:p>
    <w:p>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
        <w:br/>
      </w:r>
    </w:p>
    <w:p>
      <w:r>
        <w:t xml:space="preserve">7. Now if you look at your entries in the Bound Book, you will see them with the corrections, and will be able to see the previous versions of these serial numbers in the Correction Logs. </w:t>
      </w:r>
      <w:r>
        <w:br/>
      </w:r>
    </w:p>
    <w:p>
      <w:r>
        <w:br/>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eBound - Bulk Corrections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