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Loyalty</w:t>
        <w:br/>
        <w:t>Programs</w:t>
      </w:r>
    </w:p>
    <w:p>
      <w:r>
        <w:t>Setting up a loyalty program can incentivize additional</w:t>
        <w:br/>
        <w:t>spending for your customers. The guide below will outline the basic setup of a</w:t>
        <w:br/>
        <w:t>Loyalty Program. You can setup individual programs for your needs, whether this</w:t>
        <w:br/>
        <w:t>is a standard program, or a bonus Black Friday weekend earning double points. You</w:t>
        <w:br/>
        <w:t xml:space="preserve">can tier your programs by following the instructions below. This also can be used for specific products or catered to memberships. </w:t>
      </w:r>
    </w:p>
    <w:p>
      <w:r>
        <w:t xml:space="preserve"> </w:t>
      </w:r>
    </w:p>
    <w:p>
      <w:r>
        <w:rPr>
          <w:b/>
        </w:rPr>
        <w:t>Loyalty</w:t>
        <w:br/>
        <w:t xml:space="preserve">Setup </w:t>
      </w:r>
    </w:p>
    <w:p>
      <w:r>
        <w:t xml:space="preserve">      </w:t>
      </w:r>
      <w:r>
        <w:t>1.</w:t>
      </w:r>
      <w:r>
        <w:t xml:space="preserve">      </w:t>
        <w:br/>
      </w:r>
      <w:r>
        <w:t>In the Main POS screen you will click on the</w:t>
        <w:br/>
        <w:t>Loyalty Tab – Loyalty Setup</w:t>
      </w:r>
    </w:p>
    <w:p>
      <w:r>
        <w:t xml:space="preserve">      </w:t>
      </w:r>
      <w:r>
        <w:t>2.</w:t>
      </w:r>
      <w:r>
        <w:t xml:space="preserve">      </w:t>
        <w:br/>
      </w:r>
      <w:r>
        <w:t>Enable Loyalty Program</w:t>
      </w:r>
    </w:p>
    <w:p>
      <w:r>
        <w:t xml:space="preserve">      </w:t>
      </w:r>
      <w:r>
        <w:t>3.</w:t>
      </w:r>
      <w:r>
        <w:t xml:space="preserve">      </w:t>
        <w:br/>
      </w:r>
      <w:r>
        <w:t>Select what you want points to accrue with,</w:t>
        <w:br/>
        <w:t>Products, Rentals, Courses, Memberships</w:t>
      </w:r>
    </w:p>
    <w:p>
      <w:r>
        <w:t xml:space="preserve">      </w:t>
      </w:r>
      <w:r>
        <w:t>4.</w:t>
      </w:r>
      <w:r>
        <w:t xml:space="preserve">      </w:t>
        <w:br/>
      </w:r>
      <w:r>
        <w:t xml:space="preserve">Name the Program </w:t>
      </w:r>
    </w:p>
    <w:p>
      <w:r>
        <w:t xml:space="preserve">      </w:t>
      </w:r>
      <w:r>
        <w:t>5.</w:t>
      </w:r>
      <w:r>
        <w:t xml:space="preserve">      </w:t>
        <w:br/>
      </w:r>
      <w:r>
        <w:t>Refer to points as the singular version (point,</w:t>
        <w:br/>
        <w:t>bullet, coin etc.)</w:t>
      </w:r>
    </w:p>
    <w:p>
      <w:r>
        <w:t xml:space="preserve">      </w:t>
      </w:r>
      <w:r>
        <w:t>6.</w:t>
      </w:r>
      <w:r>
        <w:t xml:space="preserve">      </w:t>
        <w:br/>
      </w:r>
      <w:r>
        <w:t>Refer to points as the plural version (points,</w:t>
        <w:br/>
        <w:t>bullets, coins etc.)</w:t>
      </w:r>
    </w:p>
    <w:p>
      <w:r>
        <w:t xml:space="preserve">      </w:t>
      </w:r>
      <w:r>
        <w:t>7.</w:t>
      </w:r>
      <w:r>
        <w:t xml:space="preserve">      </w:t>
        <w:br/>
      </w:r>
      <w:r>
        <w:t>Set Expiration date of points in days</w:t>
      </w:r>
    </w:p>
    <w:p>
      <w:r>
        <w:t xml:space="preserve">      </w:t>
      </w:r>
      <w:r>
        <w:t>8.</w:t>
      </w:r>
      <w:r>
        <w:t xml:space="preserve">      </w:t>
        <w:br/>
      </w:r>
      <w:r>
        <w:t>Levels will be calculated with either Points or</w:t>
        <w:br/>
        <w:t>Transactions (Use the ? for information)</w:t>
      </w:r>
    </w:p>
    <w:p>
      <w:r>
        <w:t xml:space="preserve">      </w:t>
      </w:r>
      <w:r>
        <w:t>9.</w:t>
      </w:r>
      <w:r>
        <w:t xml:space="preserve">      </w:t>
        <w:br/>
      </w:r>
      <w:r>
        <w:t>If you want all new customers to be enrolled,</w:t>
        <w:br/>
        <w:t>check the box</w:t>
      </w:r>
    </w:p>
    <w:p>
      <w:r>
        <w:t xml:space="preserve">      </w:t>
      </w:r>
      <w:r>
        <w:t>10.</w:t>
      </w:r>
      <w:r>
        <w:t xml:space="preserve">  </w:t>
        <w:br/>
      </w:r>
      <w:r>
        <w:t>Prompt every customer to enroll is for existing</w:t>
        <w:br/>
        <w:t>customers who have not yet enrolled</w:t>
      </w:r>
    </w:p>
    <w:p>
      <w:r>
        <w:t xml:space="preserve">      </w:t>
      </w:r>
      <w:r>
        <w:t>11.</w:t>
      </w:r>
      <w:r>
        <w:t xml:space="preserve">  </w:t>
        <w:br/>
      </w:r>
      <w:r>
        <w:t>Exclude any parts from the program</w:t>
      </w:r>
    </w:p>
    <w:p>
      <w:r>
        <w:t xml:space="preserve">      </w:t>
      </w:r>
      <w:r>
        <w:t>12.</w:t>
      </w:r>
      <w:r>
        <w:t xml:space="preserve">  </w:t>
        <w:br/>
      </w:r>
      <w:r>
        <w:t>Exclude full categories if wanted from the</w:t>
        <w:br/>
        <w:t>program</w:t>
      </w:r>
    </w:p>
    <w:p>
      <w:r>
        <w:t xml:space="preserve">      </w:t>
      </w:r>
      <w:r>
        <w:t>13.</w:t>
      </w:r>
      <w:r>
        <w:t xml:space="preserve">  </w:t>
        <w:br/>
      </w:r>
      <w:r>
        <w:t>Enter terms and conditions for the program</w:t>
      </w:r>
    </w:p>
    <w:p>
      <w:r>
        <w:t xml:space="preserve">      </w:t>
      </w:r>
      <w:r>
        <w:t>14.</w:t>
      </w:r>
      <w:r>
        <w:t xml:space="preserve">  </w:t>
        <w:br/>
      </w:r>
      <w:r>
        <w:t>Check the box to inform cashier or eligible</w:t>
        <w:br/>
        <w:t>rewards</w:t>
      </w:r>
    </w:p>
    <w:p>
      <w:r>
        <w:t xml:space="preserve">      </w:t>
      </w:r>
      <w:r>
        <w:t>15.</w:t>
      </w:r>
      <w:r>
        <w:t xml:space="preserve">  </w:t>
        <w:br/>
      </w:r>
      <w:r>
        <w:t>Block Redemption for defined days, (Customer cannot</w:t>
        <w:br/>
        <w:t>use points until __ days have passed)</w:t>
      </w:r>
    </w:p>
    <w:p>
      <w:r>
        <w:t xml:space="preserve">      </w:t>
      </w:r>
      <w:r>
        <w:t>16.</w:t>
      </w:r>
      <w:r>
        <w:t xml:space="preserve">  </w:t>
        <w:br/>
      </w:r>
      <w:r>
        <w:t>Allow rewards redemption in a sub-store (This is</w:t>
        <w:br/>
        <w:t>for multi-store only)</w:t>
      </w:r>
    </w:p>
    <w:p>
      <w:r>
        <w:t xml:space="preserve">      </w:t>
      </w:r>
      <w:r>
        <w:t>17.</w:t>
      </w:r>
      <w:r>
        <w:t xml:space="preserve">  </w:t>
        <w:br/>
      </w:r>
      <w:r>
        <w:t>Send email notification to customer for</w:t>
        <w:br/>
        <w:t>Enrollment, Points Earned and Redemptions</w:t>
      </w:r>
    </w:p>
    <w:p>
      <w:r>
        <w:t xml:space="preserve">      </w:t>
      </w:r>
      <w:r>
        <w:t>18.</w:t>
      </w:r>
      <w:r>
        <w:t xml:space="preserve">  </w:t>
        <w:br/>
      </w:r>
      <w:r>
        <w:t>Click Save</w:t>
      </w:r>
      <w:r>
        <w:br/>
      </w:r>
    </w:p>
    <w:p>
      <w:r>
        <w:br/>
      </w:r>
    </w:p>
    <w:p>
      <w:r>
        <w:rPr>
          <w:b/>
        </w:rPr>
        <w:t>Loyalty</w:t>
        <w:br/>
        <w:t>Levels (If you wish to use tiered levels)</w:t>
      </w:r>
    </w:p>
    <w:p>
      <w:r>
        <w:t xml:space="preserve">      </w:t>
      </w:r>
      <w:r>
        <w:t>1.</w:t>
      </w:r>
      <w:r>
        <w:t xml:space="preserve">      </w:t>
        <w:br/>
      </w:r>
      <w:r>
        <w:t>Click on the Loyalty Tab – Loyalty Levels</w:t>
      </w:r>
    </w:p>
    <w:p>
      <w:r>
        <w:t xml:space="preserve">      </w:t>
      </w:r>
      <w:r>
        <w:t>2.</w:t>
      </w:r>
      <w:r>
        <w:t xml:space="preserve">      </w:t>
        <w:br/>
      </w:r>
      <w:r>
        <w:t>Add More – You can add as many as you wish (Diamond</w:t>
        <w:br/>
        <w:t>Status, Gold Status, Silver Status etc.)</w:t>
      </w:r>
    </w:p>
    <w:p>
      <w:r>
        <w:t xml:space="preserve">      </w:t>
      </w:r>
      <w:r>
        <w:t>3.</w:t>
      </w:r>
      <w:r>
        <w:t xml:space="preserve">      </w:t>
        <w:br/>
      </w:r>
      <w:r>
        <w:t>Name the Level</w:t>
      </w:r>
    </w:p>
    <w:p>
      <w:r>
        <w:t xml:space="preserve">      </w:t>
      </w:r>
      <w:r>
        <w:t>4.</w:t>
      </w:r>
      <w:r>
        <w:t xml:space="preserve">      </w:t>
        <w:br/>
      </w:r>
      <w:r>
        <w:t>Set the status (active or inactive)</w:t>
      </w:r>
    </w:p>
    <w:p>
      <w:r>
        <w:t xml:space="preserve">      </w:t>
      </w:r>
      <w:r>
        <w:t>5.</w:t>
      </w:r>
      <w:r>
        <w:t xml:space="preserve">      </w:t>
        <w:br/>
      </w:r>
      <w:r>
        <w:t>Add Description</w:t>
      </w:r>
    </w:p>
    <w:p>
      <w:r>
        <w:t xml:space="preserve">      </w:t>
      </w:r>
      <w:r>
        <w:t>6.</w:t>
      </w:r>
      <w:r>
        <w:t xml:space="preserve">      </w:t>
        <w:br/>
      </w:r>
      <w:r>
        <w:t>Conditional Value – This is calculated based on</w:t>
        <w:br/>
        <w:t>a summary of all transactions</w:t>
      </w:r>
    </w:p>
    <w:p>
      <w:r>
        <w:t xml:space="preserve">      </w:t>
      </w:r>
      <w:r>
        <w:t>7.</w:t>
      </w:r>
      <w:r>
        <w:t xml:space="preserve">      </w:t>
        <w:br/>
      </w:r>
      <w:r>
        <w:t>Minimum Order Amount to qualify for this Level</w:t>
      </w:r>
      <w:r>
        <w:br/>
      </w:r>
    </w:p>
    <w:p>
      <w:r>
        <w:br/>
      </w:r>
    </w:p>
    <w:p>
      <w:r>
        <w:rPr>
          <w:b/>
        </w:rPr>
        <w:t>Setup</w:t>
        <w:br/>
        <w:t>Earning Rules (this can be applied to specific levels, or your customer list)</w:t>
      </w:r>
    </w:p>
    <w:p>
      <w:r>
        <w:t xml:space="preserve">      </w:t>
      </w:r>
      <w:r>
        <w:t>1.</w:t>
      </w:r>
      <w:r>
        <w:t xml:space="preserve">      </w:t>
        <w:br/>
      </w:r>
      <w:r>
        <w:t>Add Earning Rule (As many as you would like,</w:t>
        <w:br/>
        <w:t>this can be tied to specific programs or specials point earning time frames)</w:t>
      </w:r>
    </w:p>
    <w:p>
      <w:r>
        <w:t xml:space="preserve">      </w:t>
      </w:r>
      <w:r>
        <w:t>2.</w:t>
      </w:r>
      <w:r>
        <w:t xml:space="preserve">      </w:t>
        <w:br/>
      </w:r>
      <w:r>
        <w:t xml:space="preserve">Name the Earning Rule </w:t>
      </w:r>
    </w:p>
    <w:p>
      <w:r>
        <w:t xml:space="preserve">      </w:t>
      </w:r>
      <w:r>
        <w:t>3.</w:t>
      </w:r>
      <w:r>
        <w:t xml:space="preserve">      </w:t>
        <w:br/>
      </w:r>
      <w:r>
        <w:t>Set Status (active or inactive)</w:t>
      </w:r>
    </w:p>
    <w:p>
      <w:r>
        <w:t xml:space="preserve">      </w:t>
      </w:r>
      <w:r>
        <w:t>4.</w:t>
      </w:r>
      <w:r>
        <w:t xml:space="preserve">      </w:t>
        <w:br/>
      </w:r>
      <w:r>
        <w:t>Add Description</w:t>
      </w:r>
    </w:p>
    <w:p>
      <w:r>
        <w:t xml:space="preserve">      </w:t>
      </w:r>
      <w:r>
        <w:t>5.</w:t>
      </w:r>
      <w:r>
        <w:t xml:space="preserve">      </w:t>
        <w:br/>
      </w:r>
      <w:r>
        <w:t>Type is General Spending Rule by default</w:t>
      </w:r>
    </w:p>
    <w:p>
      <w:r>
        <w:t xml:space="preserve">      </w:t>
      </w:r>
      <w:r>
        <w:t>6.</w:t>
      </w:r>
      <w:r>
        <w:t xml:space="preserve">      </w:t>
        <w:br/>
      </w:r>
      <w:r>
        <w:t>Set the point value – (For every dollar spent</w:t>
        <w:br/>
        <w:t>you earn 1 point)</w:t>
      </w:r>
    </w:p>
    <w:p>
      <w:r>
        <w:t xml:space="preserve">      </w:t>
      </w:r>
      <w:r>
        <w:t>7.</w:t>
      </w:r>
      <w:r>
        <w:t xml:space="preserve">      </w:t>
        <w:br/>
      </w:r>
      <w:r>
        <w:t>Exclude any part numbers from earning points</w:t>
      </w:r>
    </w:p>
    <w:p>
      <w:r>
        <w:t xml:space="preserve">      </w:t>
      </w:r>
      <w:r>
        <w:t>8.</w:t>
      </w:r>
      <w:r>
        <w:t xml:space="preserve">      </w:t>
        <w:br/>
      </w:r>
      <w:r>
        <w:t>Exclude whole categories from earning points</w:t>
      </w:r>
    </w:p>
    <w:p>
      <w:r>
        <w:t xml:space="preserve">      </w:t>
      </w:r>
      <w:r>
        <w:t>9.</w:t>
      </w:r>
      <w:r>
        <w:t xml:space="preserve">      </w:t>
        <w:br/>
      </w:r>
      <w:r>
        <w:t>Minimum Order Value to earn points (Must spend</w:t>
        <w:br/>
        <w:t>$10 to earn points)</w:t>
      </w:r>
    </w:p>
    <w:p>
      <w:r>
        <w:t xml:space="preserve">      </w:t>
      </w:r>
      <w:r>
        <w:t>10.</w:t>
      </w:r>
      <w:r>
        <w:t xml:space="preserve">  </w:t>
        <w:br/>
      </w:r>
      <w:r>
        <w:t>Set Duration – All Time Active or date range</w:t>
        <w:br/>
        <w:t>specific</w:t>
      </w:r>
    </w:p>
    <w:p>
      <w:r>
        <w:t xml:space="preserve">      </w:t>
      </w:r>
      <w:r>
        <w:t>11.</w:t>
      </w:r>
      <w:r>
        <w:t xml:space="preserve">  </w:t>
        <w:br/>
      </w:r>
      <w:r>
        <w:t>Set Target Type – (Is this specific to all</w:t>
        <w:br/>
        <w:t>customers or a specific level?)</w:t>
      </w:r>
    </w:p>
    <w:p>
      <w:r>
        <w:t>a.</w:t>
      </w:r>
      <w:r>
        <w:t xml:space="preserve">      </w:t>
        <w:br/>
      </w:r>
      <w:r>
        <w:t>If Level is selected you will need to pick the</w:t>
        <w:br/>
        <w:t>corresponding level for this rule.</w:t>
      </w:r>
      <w:r>
        <w:br/>
      </w:r>
    </w:p>
    <w:p>
      <w:r>
        <w:br/>
      </w:r>
    </w:p>
    <w:p>
      <w:r>
        <w:rPr>
          <w:b/>
        </w:rPr>
        <w:t>Rewards</w:t>
        <w:br/>
        <w:t>Programs (Redemption)</w:t>
      </w:r>
    </w:p>
    <w:p>
      <w:r>
        <w:t xml:space="preserve">      </w:t>
      </w:r>
      <w:r>
        <w:t>1.</w:t>
      </w:r>
      <w:r>
        <w:t xml:space="preserve">      </w:t>
        <w:br/>
      </w:r>
      <w:r>
        <w:t>Click on the Loyalty Tab – Select Reward</w:t>
        <w:br/>
        <w:t>Programs</w:t>
      </w:r>
    </w:p>
    <w:p>
      <w:r>
        <w:t xml:space="preserve">      </w:t>
      </w:r>
      <w:r>
        <w:t>2.</w:t>
      </w:r>
      <w:r>
        <w:t xml:space="preserve">      </w:t>
        <w:br/>
      </w:r>
      <w:r>
        <w:t>Select Cash Back or Discount for the Reward</w:t>
      </w:r>
    </w:p>
    <w:p>
      <w:r>
        <w:t xml:space="preserve">      </w:t>
      </w:r>
      <w:r>
        <w:t>3.</w:t>
      </w:r>
      <w:r>
        <w:t xml:space="preserve">      </w:t>
        <w:br/>
      </w:r>
      <w:r>
        <w:t>Name the Program</w:t>
      </w:r>
    </w:p>
    <w:p>
      <w:r>
        <w:t xml:space="preserve">      </w:t>
      </w:r>
      <w:r>
        <w:t>4</w:t>
      </w:r>
      <w:r>
        <w:t>.</w:t>
      </w:r>
      <w:r>
        <w:t xml:space="preserve">      </w:t>
        <w:br/>
      </w:r>
      <w:r>
        <w:t>Add Description</w:t>
      </w:r>
    </w:p>
    <w:p/>
    <w:p>
      <w:r>
        <w:t xml:space="preserve">      </w:t>
      </w:r>
      <w:r>
        <w:t>5.</w:t>
      </w:r>
      <w:r>
        <w:t xml:space="preserve">      </w:t>
        <w:br/>
      </w:r>
      <w:r>
        <w:t>Set the status (active or inactive)</w:t>
      </w:r>
    </w:p>
    <w:p>
      <w:r>
        <w:t xml:space="preserve">      </w:t>
      </w:r>
      <w:r>
        <w:t>6.</w:t>
      </w:r>
      <w:r>
        <w:t xml:space="preserve">      </w:t>
        <w:br/>
      </w:r>
      <w:r>
        <w:t>If Cash Back is the reward you will need to</w:t>
        <w:br/>
        <w:t xml:space="preserve">setup the Points value </w:t>
      </w:r>
    </w:p>
    <w:p>
      <w:r>
        <w:t>a.</w:t>
      </w:r>
      <w:r>
        <w:t xml:space="preserve">      </w:t>
        <w:br/>
      </w:r>
      <w:r>
        <w:t>EXAMPLE - For every 1 Point, it has a cash value</w:t>
        <w:br/>
        <w:t>of .05 cents</w:t>
      </w:r>
    </w:p>
    <w:p>
      <w:r>
        <w:t xml:space="preserve">      </w:t>
      </w:r>
      <w:r>
        <w:t>7.</w:t>
      </w:r>
      <w:r>
        <w:t xml:space="preserve">      </w:t>
        <w:br/>
      </w:r>
      <w:r>
        <w:t>If discount is selected you need to enter the</w:t>
        <w:br/>
        <w:t xml:space="preserve">cost in points </w:t>
      </w:r>
    </w:p>
    <w:p>
      <w:r>
        <w:t>a.</w:t>
      </w:r>
      <w:r>
        <w:t xml:space="preserve">      </w:t>
        <w:br/>
      </w:r>
      <w:r>
        <w:t>EXAMPLE – 100 Points would be the max redemption</w:t>
      </w:r>
    </w:p>
    <w:p>
      <w:r>
        <w:t xml:space="preserve">      </w:t>
      </w:r>
      <w:r>
        <w:t>8.</w:t>
      </w:r>
      <w:r>
        <w:t xml:space="preserve">      </w:t>
        <w:br/>
      </w:r>
      <w:r>
        <w:t>Select Amount or Percentage for the discount</w:t>
      </w:r>
    </w:p>
    <w:p>
      <w:r>
        <w:t>a.</w:t>
      </w:r>
      <w:r>
        <w:t xml:space="preserve">      </w:t>
        <w:br/>
      </w:r>
      <w:r>
        <w:t xml:space="preserve">Select Amount </w:t>
      </w:r>
    </w:p>
    <w:p>
      <w:r>
        <w:t xml:space="preserve">                                                              </w:t>
        <w:br/>
      </w:r>
      <w:r>
        <w:t>i.</w:t>
      </w:r>
      <w:r>
        <w:t xml:space="preserve">     </w:t>
        <w:br/>
      </w:r>
      <w:r>
        <w:t>you could set 100 points = $5.00</w:t>
      </w:r>
    </w:p>
    <w:p>
      <w:r>
        <w:t>b.</w:t>
      </w:r>
      <w:r>
        <w:t xml:space="preserve">      </w:t>
        <w:br/>
      </w:r>
      <w:r>
        <w:t xml:space="preserve">Or select Percentage </w:t>
      </w:r>
    </w:p>
    <w:p>
      <w:r>
        <w:t xml:space="preserve">                                                              </w:t>
        <w:br/>
      </w:r>
      <w:r>
        <w:t>i.</w:t>
      </w:r>
      <w:r>
        <w:t xml:space="preserve">     </w:t>
        <w:br/>
      </w:r>
      <w:r>
        <w:t>you could set 100 points = 20% discount</w:t>
      </w:r>
    </w:p>
    <w:p>
      <w:r>
        <w:t xml:space="preserve">      </w:t>
      </w:r>
      <w:r>
        <w:t>9.</w:t>
      </w:r>
      <w:r>
        <w:t xml:space="preserve">      </w:t>
        <w:br/>
      </w:r>
      <w:r>
        <w:t>Enter in the reward value depending on your</w:t>
        <w:br/>
        <w:t>selection in step 8</w:t>
      </w:r>
    </w:p>
    <w:p>
      <w:r>
        <w:t xml:space="preserve">      </w:t>
      </w:r>
      <w:r>
        <w:t>10.</w:t>
      </w:r>
      <w:r>
        <w:t xml:space="preserve">  </w:t>
        <w:br/>
      </w:r>
      <w:r>
        <w:t>Include any Part Numbers that you will allow</w:t>
        <w:br/>
        <w:t>redemption for</w:t>
      </w:r>
    </w:p>
    <w:p>
      <w:r>
        <w:t xml:space="preserve">      </w:t>
      </w:r>
      <w:r>
        <w:t>11.</w:t>
      </w:r>
      <w:r>
        <w:t xml:space="preserve">  </w:t>
        <w:br/>
      </w:r>
      <w:r>
        <w:t xml:space="preserve">Exclude any part numbers from redemption </w:t>
      </w:r>
    </w:p>
    <w:p>
      <w:r>
        <w:t xml:space="preserve">      </w:t>
      </w:r>
      <w:r>
        <w:t>12.</w:t>
      </w:r>
      <w:r>
        <w:t xml:space="preserve">  </w:t>
        <w:br/>
      </w:r>
      <w:r>
        <w:t>Set the number of redemptions per customer</w:t>
      </w:r>
    </w:p>
    <w:p>
      <w:r>
        <w:t xml:space="preserve">      </w:t>
      </w:r>
      <w:r>
        <w:t>13.</w:t>
      </w:r>
      <w:r>
        <w:t xml:space="preserve">  </w:t>
        <w:br/>
      </w:r>
      <w:r>
        <w:t>Set the minimum amount required to use the</w:t>
        <w:br/>
        <w:t>reward (Example $6.00)</w:t>
      </w:r>
    </w:p>
    <w:p>
      <w:r>
        <w:t xml:space="preserve">      </w:t>
      </w:r>
      <w:r>
        <w:t>14.</w:t>
      </w:r>
      <w:r>
        <w:t xml:space="preserve">  </w:t>
        <w:br/>
      </w:r>
      <w:r>
        <w:t>Set the Duration of this Reward Redemption</w:t>
      </w:r>
    </w:p>
    <w:p>
      <w:r>
        <w:t xml:space="preserve">      </w:t>
      </w:r>
      <w:r>
        <w:t>15.</w:t>
      </w:r>
      <w:r>
        <w:t xml:space="preserve">  </w:t>
        <w:br/>
      </w:r>
      <w:r>
        <w:t>Select Target Type</w:t>
      </w:r>
    </w:p>
    <w:p>
      <w:r>
        <w:t>a.</w:t>
      </w:r>
      <w:r>
        <w:t xml:space="preserve">      </w:t>
        <w:br/>
      </w:r>
      <w:r>
        <w:t>Level</w:t>
      </w:r>
    </w:p>
    <w:p>
      <w:r>
        <w:t xml:space="preserve">                                                              </w:t>
        <w:br/>
      </w:r>
      <w:r>
        <w:t>i.</w:t>
      </w:r>
      <w:r>
        <w:t xml:space="preserve">     </w:t>
        <w:br/>
      </w:r>
      <w:r>
        <w:t>Pick the specific level you want this redemption</w:t>
        <w:br/>
        <w:t>tied to</w:t>
      </w:r>
    </w:p>
    <w:p>
      <w:r>
        <w:t>b.</w:t>
      </w:r>
      <w:r>
        <w:t xml:space="preserve">      </w:t>
        <w:br/>
      </w:r>
      <w:r>
        <w:t>Contact Group</w:t>
      </w:r>
    </w:p>
    <w:p>
      <w:r>
        <w:t xml:space="preserve">                                                              </w:t>
        <w:br/>
      </w:r>
      <w:r>
        <w:t>i.</w:t>
      </w:r>
      <w:r>
        <w:t xml:space="preserve">     </w:t>
        <w:br/>
      </w:r>
      <w:r>
        <w:t xml:space="preserve">All customers or a Specific Contact Group you had previously setup. </w:t>
      </w:r>
      <w:r>
        <w:br/>
      </w:r>
    </w:p>
    <w:p>
      <w:r>
        <w:t xml:space="preserve">If you are interested in setting up a Specific Contact List, you can do this by following the instructions below. </w:t>
      </w:r>
      <w:r>
        <w:br/>
      </w:r>
    </w:p>
    <w:p>
      <w:r>
        <w:br/>
      </w:r>
    </w:p>
    <w:p>
      <w:r>
        <w:t>Create a Contact List</w:t>
      </w:r>
      <w:r>
        <w:br/>
      </w:r>
    </w:p>
    <w:p>
      <w:r>
        <w:t>1. Click on Loyalty</w:t>
      </w:r>
      <w:r>
        <w:br/>
      </w:r>
    </w:p>
    <w:p>
      <w:r>
        <w:t>2. Click on Contacts</w:t>
      </w:r>
      <w:r>
        <w:br/>
      </w:r>
    </w:p>
    <w:p>
      <w:r>
        <w:t>3. Click on the General Tab</w:t>
      </w:r>
      <w:r>
        <w:br/>
      </w:r>
    </w:p>
    <w:p>
      <w:r>
        <w:t>4. Filter the Contacts in the POS to who you are trying to Target</w:t>
      </w:r>
      <w:r>
        <w:br/>
      </w:r>
    </w:p>
    <w:p>
      <w:r>
        <w:br/>
      </w:r>
    </w:p>
    <w:p>
      <w:r>
        <w:t>5. Click Search</w:t>
      </w:r>
      <w:r>
        <w:br/>
      </w:r>
    </w:p>
    <w:p>
      <w:r>
        <w:t>6. Click Save Contact List</w:t>
      </w:r>
      <w:r>
        <w:br/>
      </w:r>
    </w:p>
    <w:p>
      <w:r>
        <w:t>7. You can either add this to an existing list or create a New List</w:t>
      </w:r>
    </w:p>
    <w:p>
      <w:r>
        <w:br/>
      </w:r>
    </w:p>
    <w:p>
      <w:r>
        <w:t>8. Name the List</w:t>
      </w:r>
    </w:p>
    <w:p/>
    <w:p>
      <w:r>
        <w:t>9. Add details</w:t>
      </w:r>
    </w:p>
    <w:p/>
    <w:p>
      <w:r>
        <w:t>10. Click Save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Loyalty Program Setup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