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The first thing you need to do is register your email</w:t>
        <w:br/>
        <w:t>address with AWS for an SES Account.</w:t>
      </w:r>
      <w:r>
        <w:t xml:space="preserve">  </w:t>
      </w:r>
      <w:r>
        <w:t>You</w:t>
        <w:br/>
        <w:t>can do this by following the link below.</w:t>
      </w:r>
    </w:p>
    <w:p/>
    <w:p>
      <w:r>
        <w:t>https://portal.aws.amazon.com/billing/signup#/start/email</w:t>
      </w:r>
    </w:p>
    <w:p>
      <w:r>
        <w:t>You will need to enter card information, but the account is</w:t>
        <w:br/>
        <w:t>free for up to 200 emails every 24 hours. You can upgrade this account to a</w:t>
        <w:br/>
        <w:t>paid account for access to more email usage.</w:t>
      </w:r>
    </w:p>
    <w:p>
      <w:r>
        <w:t>After setting up your account, you will need to login and</w:t>
        <w:br/>
        <w:t xml:space="preserve">then select Security Credentials from below your name on the right-hand side. </w:t>
      </w:r>
    </w:p>
    <w:p>
      <w:r>
        <w:br/>
      </w:r>
    </w:p>
    <w:p>
      <w:r>
        <w:t xml:space="preserve"> </w:t>
      </w:r>
    </w:p>
    <w:p>
      <w:r>
        <w:t>On this screen you will want to scroll down until you see</w:t>
        <w:br/>
        <w:t xml:space="preserve">Access Keys. </w:t>
      </w:r>
    </w:p>
    <w:p>
      <w:r>
        <w:t>Click Create Access Key</w:t>
      </w:r>
    </w:p>
    <w:p>
      <w:r>
        <w:br/>
      </w:r>
    </w:p>
    <w:p>
      <w:r>
        <w:t xml:space="preserve"> </w:t>
      </w:r>
    </w:p>
    <w:p>
      <w:r>
        <w:t>After those credentials are entered, you will want to put</w:t>
        <w:br/>
        <w:t>them into the POS. You can do this by going to Manage – Store Configuration – Email Settings – Marketing Emails – Add New Email Settings – Select Amazon SES API</w:t>
        <w:br/>
        <w:t>and enter the credentials received from the Access Key</w:t>
      </w:r>
    </w:p>
    <w:p>
      <w:r>
        <w:br/>
      </w:r>
    </w:p>
    <w:p>
      <w:r>
        <w:t xml:space="preserve"> </w:t>
      </w:r>
    </w:p>
    <w:p>
      <w:r>
        <w:t>Like shown below</w:t>
      </w:r>
    </w:p>
    <w:p>
      <w:r>
        <w:br/>
      </w:r>
    </w:p>
    <w:p>
      <w:r>
        <w:t xml:space="preserve"> </w:t>
      </w:r>
    </w:p>
    <w:p>
      <w:r>
        <w:t>Click save and you should receive notice that the email</w:t>
        <w:br/>
        <w:t xml:space="preserve">configuration is working. </w:t>
      </w:r>
    </w:p>
    <w:p>
      <w:r>
        <w:br/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Create Campaign Emails with AWS SES Credentials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