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Below is a video that will walk you through step by step how to create products to receive and sell in the POS</w:t>
      </w:r>
      <w:r>
        <w:br/>
      </w:r>
    </w:p>
    <w:p>
      <w:r>
        <w:br/>
      </w:r>
    </w:p>
    <w:p>
      <w:r>
        <w:t>How to Receive Products into the POS</w:t>
      </w:r>
      <w:r>
        <w:br/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add Products into the POS - Video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