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How to Connect a Card Reader via Wi-Fi and Configure the Network (readers received before 2025)</w:t>
      </w:r>
    </w:p>
    <w:p>
      <w:r>
        <w:rPr>
          <w:b/>
          <w:sz w:val="32"/>
        </w:rPr>
        <w:br/>
      </w:r>
      <w:r>
        <w:rPr>
          <w:b/>
          <w:sz w:val="32"/>
        </w:rPr>
        <w:t>This article walks through connecting a card reader to Wi-Fi or Ethernet, locating its IP address, and editing the host file so it can communicate properly.</w:t>
      </w:r>
      <w:r>
        <w:rPr>
          <w:b/>
          <w:sz w:val="32"/>
        </w:rPr>
        <w:br/>
      </w:r>
    </w:p>
    <w:p>
      <w:r>
        <w:rPr>
          <w:b/>
          <w:sz w:val="28"/>
        </w:rPr>
        <w:t>Connecting through Wi-Fi</w:t>
      </w:r>
    </w:p>
    <w:p>
      <w:r>
        <w:rPr>
          <w:b/>
          <w:sz w:val="32"/>
        </w:rPr>
        <w:t>Power on the device.</w:t>
      </w:r>
      <w:r>
        <w:rPr>
          <w:b/>
          <w:sz w:val="32"/>
        </w:rPr>
        <w:t xml:space="preserve"> Make sure device is plugged in and turned on</w:t>
      </w:r>
      <w:r>
        <w:rPr>
          <w:b/>
          <w:sz w:val="32"/>
        </w:rPr>
        <w:t>Open the admin menu.</w:t>
      </w:r>
      <w:r>
        <w:rPr>
          <w:b/>
          <w:sz w:val="32"/>
        </w:rPr>
        <w:t xml:space="preserve"> For Desk 3500/2600 and Move 5000 press the ¤ key (silver target button above the number 3). For Lane 3000/5000/7000 Press the F key</w:t>
      </w:r>
      <w:r>
        <w:rPr>
          <w:b/>
          <w:sz w:val="32"/>
        </w:rPr>
        <w:t>Select "Admin Mode"</w:t>
      </w:r>
      <w:r>
        <w:rPr>
          <w:b/>
          <w:sz w:val="32"/>
        </w:rPr>
        <w:t xml:space="preserve"> on the screen</w:t>
      </w:r>
      <w:r>
        <w:rPr>
          <w:b/>
          <w:sz w:val="32"/>
        </w:rPr>
        <w:t>Enter the password.</w:t>
      </w:r>
      <w:r>
        <w:rPr>
          <w:b/>
          <w:sz w:val="32"/>
        </w:rPr>
        <w:t xml:space="preserve"> You will be prompted for a password (123456A)</w:t>
      </w:r>
      <w:r>
        <w:rPr>
          <w:b/>
          <w:sz w:val="32"/>
        </w:rPr>
        <w:t>Confirm.</w:t>
      </w:r>
      <w:r>
        <w:rPr>
          <w:b/>
          <w:sz w:val="32"/>
        </w:rPr>
        <w:t xml:space="preserve"> Press the green circle once password is entered</w:t>
      </w:r>
      <w:r>
        <w:rPr>
          <w:b/>
          <w:sz w:val="32"/>
        </w:rPr>
        <w:t>Navigate to Wi-Fi scan.</w:t>
      </w:r>
      <w:r>
        <w:rPr>
          <w:b/>
          <w:sz w:val="32"/>
        </w:rPr>
        <w:t xml:space="preserve"> Navigate to Control Panel &gt; Terminal Settings &gt; Comm means &gt; Wi-Fi &gt; Scan networks</w:t>
      </w:r>
      <w:r>
        <w:rPr>
          <w:b/>
          <w:sz w:val="32"/>
        </w:rPr>
        <w:t>Select your network.</w:t>
      </w:r>
      <w:r>
        <w:rPr>
          <w:b/>
          <w:sz w:val="32"/>
        </w:rPr>
        <w:t xml:space="preserve"> Select the network that you intend to connect to and enter the password</w:t>
      </w:r>
    </w:p>
    <w:p>
      <w:r>
        <w:rPr>
          <w:b/>
          <w:sz w:val="28"/>
        </w:rPr>
        <w:t>Connecting through Ethernet</w:t>
      </w:r>
    </w:p>
    <w:p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t>Connect Card reader</w:t>
      </w:r>
      <w:r>
        <w:rPr>
          <w:b/>
          <w:sz w:val="32"/>
        </w:rPr>
        <w:t xml:space="preserve"> to internet router.</w:t>
      </w:r>
      <w:r>
        <w:rPr>
          <w:b/>
          <w:sz w:val="32"/>
        </w:rPr>
        <w:br/>
      </w:r>
      <w:r>
        <w:rPr>
          <w:b/>
          <w:sz w:val="32"/>
        </w:rPr>
        <w:br/>
      </w:r>
    </w:p>
    <w:p>
      <w:r>
        <w:rPr>
          <w:b/>
          <w:sz w:val="28"/>
        </w:rPr>
        <w:t>Locating IP Address — Wi-Fi</w:t>
      </w:r>
    </w:p>
    <w:p>
      <w:r>
        <w:rPr>
          <w:b/>
          <w:sz w:val="32"/>
        </w:rPr>
        <w:t>Open Wi-Fi status display.</w:t>
      </w:r>
      <w:r>
        <w:rPr>
          <w:b/>
          <w:sz w:val="32"/>
        </w:rPr>
        <w:t xml:space="preserve"> Navigate to Control Panel &gt; Terminal Settings &gt; Comm means &gt; Wi-Fi &gt; Status &gt; Display</w:t>
      </w:r>
      <w:r>
        <w:rPr>
          <w:b/>
          <w:sz w:val="32"/>
        </w:rPr>
        <w:t>Scroll down</w:t>
      </w:r>
      <w:r>
        <w:rPr>
          <w:b/>
          <w:sz w:val="32"/>
        </w:rPr>
        <w:t xml:space="preserve"> to "IP: " field</w:t>
      </w:r>
      <w:r>
        <w:rPr>
          <w:b/>
          <w:sz w:val="32"/>
        </w:rPr>
        <w:t>Notate IP</w:t>
      </w:r>
      <w:r>
        <w:rPr>
          <w:b/>
          <w:sz w:val="32"/>
        </w:rPr>
        <w:t xml:space="preserve"> as it will need to be placed into host file</w:t>
      </w:r>
    </w:p>
    <w:p>
      <w:r>
        <w:rPr>
          <w:b/>
          <w:sz w:val="28"/>
        </w:rPr>
        <w:t>Locating IP Address — Ethernet</w:t>
      </w:r>
    </w:p>
    <w:p>
      <w:r>
        <w:rPr>
          <w:b/>
          <w:sz w:val="32"/>
        </w:rPr>
        <w:t>Open Ethernet settings.</w:t>
      </w:r>
      <w:r>
        <w:rPr>
          <w:b/>
          <w:sz w:val="32"/>
        </w:rPr>
        <w:t xml:space="preserve"> Navigate to Control Panel &gt; Terminal Settings &gt; Comm means &gt; Ethernet</w:t>
      </w:r>
      <w:r>
        <w:rPr>
          <w:b/>
          <w:sz w:val="32"/>
        </w:rPr>
        <w:t>Scroll down</w:t>
      </w:r>
      <w:r>
        <w:rPr>
          <w:b/>
          <w:sz w:val="32"/>
        </w:rPr>
        <w:t xml:space="preserve"> to "IP: " field</w:t>
      </w:r>
      <w:r>
        <w:rPr>
          <w:b/>
          <w:sz w:val="32"/>
        </w:rPr>
        <w:t>Notate IP</w:t>
      </w:r>
      <w:r>
        <w:rPr>
          <w:b/>
          <w:sz w:val="32"/>
        </w:rPr>
        <w:t xml:space="preserve"> as it will need to be placed into host file</w:t>
      </w:r>
    </w:p>
    <w:p>
      <w:r>
        <w:rPr>
          <w:b/>
          <w:sz w:val="28"/>
        </w:rPr>
        <w:t>Editing Host File</w:t>
      </w:r>
    </w:p>
    <w:p>
      <w:r>
        <w:rPr>
          <w:b/>
          <w:sz w:val="32"/>
        </w:rPr>
        <w:t>Locate notepad application.</w:t>
      </w:r>
      <w:r>
        <w:rPr>
          <w:b/>
          <w:sz w:val="32"/>
        </w:rPr>
        <w:t xml:space="preserve"> Notepad, notepad ++, etc. Right click application and select "Run as administrator"</w:t>
      </w:r>
      <w:r>
        <w:rPr>
          <w:b/>
          <w:sz w:val="32"/>
        </w:rPr>
        <w:t>Go to File &gt; Open</w:t>
      </w:r>
      <w:r>
        <w:rPr>
          <w:b/>
          <w:sz w:val="32"/>
        </w:rPr>
        <w:t>Navigate to host file</w:t>
      </w:r>
      <w:r>
        <w:rPr>
          <w:b/>
          <w:sz w:val="32"/>
        </w:rPr>
        <w:t xml:space="preserve"> at: Local Disk (C:)/Windows/System32/drivers/etc/ </w:t>
      </w:r>
      <w:r>
        <w:rPr>
          <w:b/>
          <w:sz w:val="32"/>
          <w:u w:val="single"/>
        </w:rPr>
        <w:t>will appear blank (change txt.files to all files)</w:t>
      </w:r>
      <w:r>
        <w:rPr>
          <w:b/>
          <w:sz w:val="32"/>
        </w:rPr>
        <w:t xml:space="preserve"> /hosts</w:t>
      </w:r>
      <w:r>
        <w:rPr>
          <w:b/>
          <w:sz w:val="32"/>
        </w:rPr>
        <w:t>Paste correct mapping in host file.</w:t>
      </w:r>
      <w:r>
        <w:rPr>
          <w:b/>
          <w:sz w:val="32"/>
        </w:rPr>
        <w:t xml:space="preserve"> Paste " [Insert IP Address Here] . Hit the Tab Key on your keyboard. Then enter in "secure.wsstxn.com" in host file (without quotes or brackets)</w:t>
      </w:r>
      <w:r>
        <w:rPr>
          <w:b/>
          <w:sz w:val="32"/>
        </w:rPr>
        <w:t>Save file</w:t>
      </w:r>
      <w:r>
        <w:rPr>
          <w:b/>
          <w:sz w:val="32"/>
        </w:rPr>
        <w:br/>
      </w:r>
    </w:p>
    <w:p>
      <w:r>
        <w:rPr>
          <w:b/>
          <w:sz w:val="28"/>
        </w:rPr>
        <w:t>Expected Result</w:t>
      </w:r>
    </w:p>
    <w:p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t>The card reader is connected to Wi-Fi (or Ethernet) and its IP address is mapped to secure.wsstxn.com in the host file.</w:t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t>💡 Tip</w:t>
      </w:r>
      <w:r>
        <w:rPr>
          <w:b/>
          <w:sz w:val="32"/>
        </w:rPr>
        <w:t>When navigating to the host file, it will appear blank — change txt.files to all files to view it.</w:t>
      </w:r>
      <w:r>
        <w:rPr>
          <w:b/>
          <w:sz w:val="32"/>
        </w:rP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 Reader Setup – Wi-Fi Connection &amp; Network Configuration (readers received before 2025)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