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Orchid eFFL API Documentation   </w:t>
      </w:r>
    </w:p>
    <w:p>
      <w:r>
        <w:t xml:space="preserve"> </w:t>
      </w:r>
    </w:p>
    <w:p>
      <w:r>
        <w:t xml:space="preserve"> </w:t>
      </w:r>
    </w:p>
    <w:p>
      <w:r>
        <w:rPr>
          <w:b/>
        </w:rPr>
        <w:t>Endpoints</w:t>
      </w:r>
    </w:p>
    <w:p>
      <w:r>
        <w:t>Search all FFLs and return associated details</w:t>
      </w:r>
    </w:p>
    <w:p>
      <w:r>
        <w:t>Search for a single FFLs by number and return associated details</w:t>
      </w:r>
    </w:p>
    <w:p>
      <w:r>
        <w:t>Search for a single FFLs by name and return associated details</w:t>
      </w:r>
    </w:p>
    <w:p>
      <w:r>
        <w:t>Search for a single FFLs with multiple parameters and return associated details</w:t>
      </w:r>
    </w:p>
    <w:p>
      <w:r>
        <w:t xml:space="preserve"> </w:t>
      </w:r>
    </w:p>
    <w:p>
      <w:r>
        <w:t xml:space="preserve"> </w:t>
      </w:r>
      <w:r>
        <w:br/>
      </w:r>
    </w:p>
    <w:p>
      <w:r>
        <w:br/>
      </w:r>
    </w:p>
    <w:p>
      <w:r>
        <w:br/>
      </w:r>
    </w:p>
    <w:p/>
    <w:p>
      <w:r>
        <w:rPr>
          <w:b/>
        </w:rPr>
        <w:t>Endpoint 1 - Search all FFLs and return associated details</w:t>
      </w:r>
    </w:p>
    <w:p>
      <w:r>
        <w:t>https://app.fflbizhub.com/api/fflMasterSearch/ezcheck</w:t>
      </w:r>
      <w:r>
        <w:t xml:space="preserve"> </w:t>
      </w:r>
    </w:p>
    <w:p>
      <w:r>
        <w:t xml:space="preserve"> </w:t>
      </w:r>
    </w:p>
    <w:p>
      <w:r>
        <w:t>Description</w:t>
      </w:r>
    </w:p>
    <w:p>
      <w:r>
        <w:t>Poll Orchid for a list of all current FFLs, associated eStorage uploads and eBound customer master file details.</w:t>
      </w:r>
    </w:p>
    <w:p>
      <w:r>
        <w:t xml:space="preserve"> </w:t>
      </w:r>
    </w:p>
    <w:p>
      <w:r>
        <w:t>Request</w:t>
      </w:r>
    </w:p>
    <w:p>
      <w:r>
        <w:t>The request should be made using the `GET` method.</w:t>
      </w:r>
    </w:p>
    <w:p>
      <w:r>
        <w:t xml:space="preserve"> </w:t>
      </w:r>
    </w:p>
    <w:p>
      <w:r>
        <w:t>Headers</w:t>
      </w:r>
    </w:p>
    <w:p>
      <w:r>
        <w:t>X-API-Auth-Token</w:t>
      </w:r>
    </w:p>
    <w:p>
      <w:r>
        <w:t xml:space="preserve"> </w:t>
      </w:r>
    </w:p>
    <w:p>
      <w:r>
        <w:t>Url Parameters</w:t>
      </w:r>
    </w:p>
    <w:p>
      <w:r>
        <w:t>None</w:t>
      </w:r>
    </w:p>
    <w:p>
      <w:r>
        <w:t xml:space="preserve"> </w:t>
      </w:r>
    </w:p>
    <w:p>
      <w:r>
        <w:t>Body Parameters</w:t>
      </w:r>
    </w:p>
    <w:p>
      <w:r>
        <w:t>None</w:t>
      </w:r>
    </w:p>
    <w:p>
      <w:r>
        <w:t xml:space="preserve"> </w:t>
      </w:r>
    </w:p>
    <w:p>
      <w:r>
        <w:t>Example Request</w:t>
      </w:r>
    </w:p>
    <w:p>
      <w:r>
        <w:t xml:space="preserve">curl --location </w:t>
      </w:r>
      <w:r>
        <w:t>https://app.fflbizhub.com/api/fflMasterSearch/ezcheck</w:t>
      </w:r>
      <w:r>
        <w:t xml:space="preserve"> --header "X-Api-Auth-Token: 453628d1-a0cd-413a-b2b1-dad250212345"</w:t>
      </w:r>
    </w:p>
    <w:p>
      <w:r>
        <w:t xml:space="preserve"> </w:t>
      </w:r>
    </w:p>
    <w:p>
      <w:r>
        <w:t>Response</w:t>
      </w:r>
    </w:p>
    <w:p>
      <w:r>
        <w:t>See end of document. It is common to all searches.</w:t>
      </w:r>
    </w:p>
    <w:p>
      <w:r>
        <w:t xml:space="preserve"> </w:t>
      </w:r>
      <w:r>
        <w:br/>
      </w:r>
    </w:p>
    <w:p>
      <w:r>
        <w:br/>
      </w:r>
    </w:p>
    <w:p>
      <w:r>
        <w:br/>
      </w:r>
    </w:p>
    <w:p>
      <w:r>
        <w:t xml:space="preserve"> </w:t>
      </w:r>
    </w:p>
    <w:p>
      <w:r>
        <w:rPr>
          <w:b/>
        </w:rPr>
        <w:t>Endpoint 2 - Search for a single FFLs by number and return associated details</w:t>
      </w:r>
    </w:p>
    <w:p>
      <w:r>
        <w:t>https://app.fflbizhub.com/api/fflMasterSearch/ezcheck?partialFfl=33703962</w:t>
      </w:r>
    </w:p>
    <w:p>
      <w:r>
        <w:t xml:space="preserve"> </w:t>
      </w:r>
    </w:p>
    <w:p>
      <w:r>
        <w:t>Description</w:t>
      </w:r>
    </w:p>
    <w:p>
      <w:r>
        <w:t>Poll Orchid for a list of a single FFL by number, associated eStorage uploads and eBound customer master file details.</w:t>
      </w:r>
    </w:p>
    <w:p>
      <w:r>
        <w:t xml:space="preserve"> </w:t>
      </w:r>
    </w:p>
    <w:p>
      <w:r>
        <w:t>Request</w:t>
      </w:r>
    </w:p>
    <w:p>
      <w:r>
        <w:t>The request should be made using the `GET` method.</w:t>
      </w:r>
    </w:p>
    <w:p>
      <w:r>
        <w:t xml:space="preserve"> </w:t>
      </w:r>
    </w:p>
    <w:p>
      <w:r>
        <w:t>Headers</w:t>
      </w:r>
    </w:p>
    <w:p>
      <w:r>
        <w:t>X-API-Auth-Token</w:t>
      </w:r>
    </w:p>
    <w:p>
      <w:r>
        <w:t xml:space="preserve"> </w:t>
      </w:r>
    </w:p>
    <w:p>
      <w:r>
        <w:t>Url Parameters</w:t>
      </w:r>
    </w:p>
    <w:p>
      <w:r>
        <w:t>partialFfl: FFL number (first three, last five) ex: 32156789</w:t>
      </w:r>
    </w:p>
    <w:p>
      <w:r>
        <w:t xml:space="preserve"> </w:t>
      </w:r>
    </w:p>
    <w:p>
      <w:r>
        <w:t>Body Parameters</w:t>
      </w:r>
    </w:p>
    <w:p>
      <w:r>
        <w:t>None</w:t>
      </w:r>
    </w:p>
    <w:p>
      <w:r>
        <w:t xml:space="preserve"> </w:t>
      </w:r>
    </w:p>
    <w:p>
      <w:r>
        <w:t>Example Request</w:t>
      </w:r>
    </w:p>
    <w:p>
      <w:r>
        <w:t xml:space="preserve">curl --location </w:t>
      </w:r>
      <w:r>
        <w:t>https://app.fflbizhub.com/api/fflMasterSearch/ezcheck?partialFfl=33703962</w:t>
      </w:r>
      <w:r>
        <w:t xml:space="preserve"> --header "X-Api-Auth-Token: 453628d1-a0cd-413a-b2b1-dad250212345"</w:t>
      </w:r>
    </w:p>
    <w:p>
      <w:r>
        <w:t xml:space="preserve"> </w:t>
      </w:r>
    </w:p>
    <w:p>
      <w:r>
        <w:t>Response</w:t>
      </w:r>
    </w:p>
    <w:p>
      <w:r>
        <w:t>See end of document. It is common to all searches.</w:t>
      </w:r>
    </w:p>
    <w:p>
      <w:r>
        <w:t xml:space="preserve"> </w:t>
      </w:r>
    </w:p>
    <w:p>
      <w:r>
        <w:t xml:space="preserve"> </w:t>
      </w:r>
      <w:r>
        <w:br/>
      </w:r>
    </w:p>
    <w:p>
      <w:r>
        <w:br/>
      </w:r>
    </w:p>
    <w:p>
      <w:r>
        <w:br/>
      </w:r>
    </w:p>
    <w:p/>
    <w:p>
      <w:r>
        <w:rPr>
          <w:b/>
        </w:rPr>
        <w:t>Endpoint 3 - Search for a single FFLs by name and return associated details</w:t>
      </w:r>
    </w:p>
    <w:p>
      <w:r>
        <w:t>https://app.fflbizhub.com/api/fflMasterSearch/ezcheck?fflName=LIPSEY</w:t>
      </w:r>
    </w:p>
    <w:p>
      <w:r>
        <w:t xml:space="preserve"> </w:t>
      </w:r>
    </w:p>
    <w:p>
      <w:r>
        <w:t>Description</w:t>
      </w:r>
    </w:p>
    <w:p>
      <w:r>
        <w:t>Poll Orchid for a list of FFLs by name, associated eStorage uploads and eBound customer master file details.</w:t>
      </w:r>
    </w:p>
    <w:p>
      <w:r>
        <w:t xml:space="preserve"> </w:t>
      </w:r>
    </w:p>
    <w:p>
      <w:r>
        <w:t>Request</w:t>
      </w:r>
    </w:p>
    <w:p>
      <w:r>
        <w:t xml:space="preserve">The request should be made using the `GET` method. </w:t>
      </w:r>
    </w:p>
    <w:p>
      <w:r>
        <w:t xml:space="preserve"> </w:t>
      </w:r>
    </w:p>
    <w:p>
      <w:r>
        <w:t>Headers</w:t>
      </w:r>
    </w:p>
    <w:p>
      <w:r>
        <w:t>X-API-Auth-Token</w:t>
      </w:r>
    </w:p>
    <w:p>
      <w:r>
        <w:t xml:space="preserve"> </w:t>
      </w:r>
    </w:p>
    <w:p>
      <w:r>
        <w:t>Url Parameters</w:t>
      </w:r>
    </w:p>
    <w:p>
      <w:r>
        <w:t>fflName: FFL’s name</w:t>
      </w:r>
    </w:p>
    <w:p>
      <w:r>
        <w:t xml:space="preserve"> </w:t>
      </w:r>
    </w:p>
    <w:p>
      <w:r>
        <w:t>Body Parameters</w:t>
      </w:r>
    </w:p>
    <w:p>
      <w:r>
        <w:t>None</w:t>
      </w:r>
    </w:p>
    <w:p>
      <w:r>
        <w:t xml:space="preserve"> </w:t>
      </w:r>
    </w:p>
    <w:p>
      <w:r>
        <w:t>Example Request</w:t>
      </w:r>
    </w:p>
    <w:p>
      <w:r>
        <w:t xml:space="preserve">curl --location </w:t>
      </w:r>
      <w:r>
        <w:t>https://app.fflbizhub.com/api/fflMasterSearch/ezcheck?fflName=lipsey</w:t>
      </w:r>
      <w:r>
        <w:t xml:space="preserve"> --header "X-Api-Auth-Token: 453628d1-a0cd-413a-b2b1-dad250212345"</w:t>
      </w:r>
    </w:p>
    <w:p>
      <w:r>
        <w:t xml:space="preserve"> </w:t>
      </w:r>
    </w:p>
    <w:p>
      <w:r>
        <w:t>Response</w:t>
      </w:r>
    </w:p>
    <w:p>
      <w:r>
        <w:t>See end of document. It is common to all searches.</w:t>
      </w:r>
    </w:p>
    <w:p>
      <w:r>
        <w:t xml:space="preserve"> </w:t>
      </w:r>
      <w:r>
        <w:br/>
      </w:r>
    </w:p>
    <w:p>
      <w:r>
        <w:br/>
      </w:r>
    </w:p>
    <w:p>
      <w:r>
        <w:br/>
      </w:r>
    </w:p>
    <w:p>
      <w:r>
        <w:t xml:space="preserve"> </w:t>
      </w:r>
    </w:p>
    <w:p>
      <w:r>
        <w:rPr>
          <w:b/>
        </w:rPr>
        <w:t>Endpoint 4 - Search for a single FFLs with multiple parameters and return associated details</w:t>
      </w:r>
    </w:p>
    <w:p>
      <w:r>
        <w:t>https://app.fflbizhub.com/api/fflMasterSearch/ezcheck?partialFfl=57412334&amp;fflName=lipsey&amp;zipCode=78641&amp;pageNumber=1&amp;pageSize=1000</w:t>
      </w:r>
    </w:p>
    <w:p>
      <w:r>
        <w:t xml:space="preserve"> </w:t>
      </w:r>
    </w:p>
    <w:p>
      <w:r>
        <w:t>Description</w:t>
      </w:r>
    </w:p>
    <w:p>
      <w:r>
        <w:t>Poll Orchid for a list of FFLs with multiple parameters, associated eStorage uploads and eBound customer master file details.</w:t>
      </w:r>
    </w:p>
    <w:p>
      <w:r>
        <w:t xml:space="preserve"> </w:t>
      </w:r>
    </w:p>
    <w:p>
      <w:r>
        <w:t>Request</w:t>
      </w:r>
    </w:p>
    <w:p>
      <w:r>
        <w:t xml:space="preserve">The request should be made using the `GET` method. </w:t>
      </w:r>
    </w:p>
    <w:p>
      <w:r>
        <w:t xml:space="preserve"> </w:t>
      </w:r>
    </w:p>
    <w:p>
      <w:r>
        <w:t>Headers</w:t>
      </w:r>
    </w:p>
    <w:p>
      <w:r>
        <w:t>X-API-Auth-Token</w:t>
      </w:r>
    </w:p>
    <w:p>
      <w:r>
        <w:t xml:space="preserve"> </w:t>
      </w:r>
    </w:p>
    <w:p>
      <w:r>
        <w:t>Url Parameters</w:t>
      </w:r>
    </w:p>
    <w:p>
      <w:r>
        <w:t>Partial FFL – First 3 last 5 digits (ex: 12356789)</w:t>
      </w:r>
    </w:p>
    <w:p>
      <w:r>
        <w:t>FFLName - Customer's name, could be a partial string (ex: my ffl)</w:t>
      </w:r>
    </w:p>
    <w:p>
      <w:r>
        <w:t>ZipCode – US zip code of physical address (ex: 75002)</w:t>
      </w:r>
    </w:p>
    <w:p>
      <w:r>
        <w:t>Page Number – Page Number to return (ex: 1)</w:t>
      </w:r>
    </w:p>
    <w:p>
      <w:r>
        <w:t>Page size – Number of records to return per page (ex: 10)</w:t>
      </w:r>
    </w:p>
    <w:p>
      <w:r>
        <w:t xml:space="preserve"> </w:t>
      </w:r>
    </w:p>
    <w:p>
      <w:r>
        <w:t>If you’re going to get a big set of data, we strongly recommend using pagination.</w:t>
      </w:r>
    </w:p>
    <w:p>
      <w:r>
        <w:t xml:space="preserve"> </w:t>
      </w:r>
    </w:p>
    <w:p>
      <w:r>
        <w:t>Body Parameters</w:t>
      </w:r>
    </w:p>
    <w:p>
      <w:r>
        <w:t>None</w:t>
      </w:r>
    </w:p>
    <w:p>
      <w:r>
        <w:t xml:space="preserve"> </w:t>
      </w:r>
    </w:p>
    <w:p>
      <w:r>
        <w:t>Example Request</w:t>
      </w:r>
    </w:p>
    <w:p>
      <w:r>
        <w:t>curl --location "</w:t>
      </w:r>
      <w:r>
        <w:t>https://app.fflbizhub.com/api/fflMasterSearch/ezcheck?partialFfl=57412334&amp;fflName=lipsey&amp;zipCode=78641&amp;pageNumber=1&amp;pageSize=1000"</w:t>
      </w:r>
      <w:r>
        <w:t xml:space="preserve"> --header "X-Api-Auth-Token: 453628d1-a0cd-413a-b2b1-dad250212345"</w:t>
      </w:r>
    </w:p>
    <w:p>
      <w:r>
        <w:t xml:space="preserve"> </w:t>
      </w:r>
    </w:p>
    <w:p>
      <w:r>
        <w:t>Response</w:t>
      </w:r>
    </w:p>
    <w:p>
      <w:r>
        <w:t>See end of document. It is common to all searches.</w:t>
      </w:r>
    </w:p>
    <w:p>
      <w:r>
        <w:t xml:space="preserve"> </w:t>
      </w:r>
    </w:p>
    <w:p>
      <w:r>
        <w:t xml:space="preserve"> </w:t>
      </w:r>
      <w:r>
        <w:br/>
      </w:r>
    </w:p>
    <w:p>
      <w:r>
        <w:br/>
      </w:r>
    </w:p>
    <w:p>
      <w:r>
        <w:br/>
      </w:r>
    </w:p>
    <w:p>
      <w:r>
        <w:rPr>
          <w:b/>
        </w:rPr>
        <w:t xml:space="preserve">Common Response  </w:t>
      </w:r>
      <w:r>
        <w:rPr>
          <w:b/>
        </w:rPr>
        <w:t xml:space="preserve"> </w:t>
      </w:r>
    </w:p>
    <w:p>
      <w:r>
        <w:t xml:space="preserve"> </w:t>
      </w:r>
    </w:p>
    <w:p>
      <w:r>
        <w:t>The response body will contain a list of FFL objects.</w:t>
      </w:r>
    </w:p>
    <w:p>
      <w:r>
        <w:t xml:space="preserve"> </w:t>
      </w:r>
    </w:p>
    <w:p>
      <w:r>
        <w:t>[</w:t>
      </w:r>
    </w:p>
    <w:p>
      <w:r>
        <w:t>{</w:t>
      </w:r>
    </w:p>
    <w:p>
      <w:r>
        <w:t>"fflNumber": "999003015K38910",                           From ATF DB</w:t>
      </w:r>
    </w:p>
    <w:p>
      <w:r>
        <w:t>"fflId": "99938910",                                                   From ATF DB, shortened to first 3, last 5</w:t>
      </w:r>
    </w:p>
    <w:p>
      <w:r>
        <w:t>"licenseName": "TAO, HERBERT T",                                  From ATF DB</w:t>
      </w:r>
    </w:p>
    <w:p>
      <w:r>
        <w:t>"businessName": "SEANS RELOADING",              From ATF DB</w:t>
      </w:r>
    </w:p>
    <w:p>
      <w:r>
        <w:t>"fflExpirationDate": "October 2025",                        From ATF DB</w:t>
      </w:r>
    </w:p>
    <w:p>
      <w:r>
        <w:t>"fflCurrent": "True",                                                   From ATF DB based on date code</w:t>
      </w:r>
    </w:p>
    <w:p>
      <w:r>
        <w:t>"loaIssueDate": "08142007",                                      From ATF DB</w:t>
      </w:r>
    </w:p>
    <w:p>
      <w:r>
        <w:t>"loaExpirationDate": "02132008",                             From ATF DB</w:t>
      </w:r>
    </w:p>
    <w:p>
      <w:r>
        <w:t>"premiseStreet": "98-1736 IPUALA LOOP",                        From ATF DB</w:t>
      </w:r>
    </w:p>
    <w:p>
      <w:r>
        <w:t>"premiseCity": "AIEA",                                             From ATF DB</w:t>
      </w:r>
    </w:p>
    <w:p>
      <w:r>
        <w:t>"premiseState": "HI",                                                 From ATF DB</w:t>
      </w:r>
    </w:p>
    <w:p>
      <w:r>
        <w:t>"premiseZipCode": "96701",                                      From ATF DB</w:t>
      </w:r>
    </w:p>
    <w:p>
      <w:r>
        <w:t>"mailingStreet": "98-1736 IPUALA LOOP",            From ATF DB</w:t>
      </w:r>
    </w:p>
    <w:p>
      <w:r>
        <w:t>"mailingCity": "AIEA",                                                          From ATF DB</w:t>
      </w:r>
    </w:p>
    <w:p>
      <w:r>
        <w:t>"mailingState": "HI",                                                  From ATF DB</w:t>
      </w:r>
    </w:p>
    <w:p>
      <w:r>
        <w:t>"mailingZip": "96701",                                               From ATF DB</w:t>
      </w:r>
    </w:p>
    <w:p>
      <w:r>
        <w:t>"fflOnFile": false,                                                       From Orchid eStorage file upload</w:t>
      </w:r>
    </w:p>
    <w:p>
      <w:r>
        <w:t>"notes": null,                                                               From Orchid eBound customer master file</w:t>
      </w:r>
    </w:p>
    <w:p>
      <w:r>
        <w:t>"custStreet": null,                                                        From Orchid eBound customer master file</w:t>
      </w:r>
    </w:p>
    <w:p>
      <w:r>
        <w:t>"custCity": null,                                                          From Orchid eBound customer master file</w:t>
      </w:r>
    </w:p>
    <w:p>
      <w:r>
        <w:t>"custState": null,                                                         From Orchid eBound customer master file</w:t>
      </w:r>
    </w:p>
    <w:p>
      <w:r>
        <w:t>"custZip": null,                                                           From Orchid eBound customer master file</w:t>
      </w:r>
    </w:p>
    <w:p>
      <w:r>
        <w:t>"approvedToShip": null,                                             From Orchid eBound customer master file</w:t>
      </w:r>
    </w:p>
    <w:p>
      <w:r>
        <w:t>"customerNumber": null,                                            From Orchid eBound customer master file</w:t>
      </w:r>
    </w:p>
    <w:p>
      <w:r>
        <w:t>"customerId": 0,                                                          From Orchid eBound customer master file</w:t>
      </w:r>
    </w:p>
    <w:p>
      <w:r>
        <w:t>"shipMailingAddressOnly": null,                               From Orchid eBound customer master file</w:t>
      </w:r>
    </w:p>
    <w:p>
      <w:r>
        <w:t>"nfaFormControlNumber": null,                                From Orchid eStorage file upload</w:t>
      </w:r>
    </w:p>
    <w:p>
      <w:r>
        <w:t>"nfaFormType": null,                                                 From Orchid eStorage file upload</w:t>
      </w:r>
    </w:p>
    <w:p>
      <w:r>
        <w:t>"sotControlNumber": null,                                         From Orchid eStorage file upload</w:t>
      </w:r>
    </w:p>
    <w:p>
      <w:r>
        <w:t>"sotExpirationDate": null,                                          From Orchid eStorage file upload</w:t>
      </w:r>
    </w:p>
    <w:p>
      <w:r>
        <w:t>"transactionNote": null,                                              From Orchid eStorage file upload</w:t>
      </w:r>
    </w:p>
    <w:p>
      <w:r>
        <w:t>"creationDate": "2023-07-06T02:44:37.887",                        From first posting to Orchid FFL DB</w:t>
      </w:r>
    </w:p>
    <w:p>
      <w:r>
        <w:t>"modifyDate": null                                                     From first modification to Orchid FFL DB</w:t>
      </w:r>
    </w:p>
    <w:p>
      <w:r>
        <w:t>}</w:t>
      </w:r>
    </w:p>
    <w:p>
      <w:r>
        <w:t>]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eFFL API Doc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