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Following the steps below will help you to setup your Shipstation integration. If you have any questions, please contact the Orchid Support Team using our ticketing system by clicking on this link. </w:t>
      </w:r>
      <w:r>
        <w:t>Online Technical Support Center | Home (zohodesk.com)</w:t>
      </w:r>
      <w:r>
        <w:br/>
      </w:r>
    </w:p>
    <w:p>
      <w:r>
        <w:br/>
      </w:r>
    </w:p>
    <w:p>
      <w:r>
        <w:t>1. Sign up for Shipstation</w:t>
      </w:r>
      <w:r>
        <w:br/>
      </w:r>
    </w:p>
    <w:p>
      <w:r>
        <w:t xml:space="preserve">2. After creating an account please navigate to your Settings menu in the top right corner of your screen. </w:t>
      </w:r>
      <w:r>
        <w:br/>
      </w:r>
    </w:p>
    <w:p>
      <w:r>
        <w:br/>
      </w:r>
    </w:p>
    <w:p>
      <w:r>
        <w:t>3. Click on Account to see the drop down below, and then click on API Settings</w:t>
      </w:r>
      <w:r>
        <w:br/>
      </w:r>
    </w:p>
    <w:p>
      <w:r>
        <w:br/>
      </w:r>
    </w:p>
    <w:p>
      <w:r>
        <w:t xml:space="preserve">4. You will need to generate API Keys and keep this screen open, so you can copy and paste the credentials into the POS. </w:t>
      </w:r>
      <w:r>
        <w:br/>
      </w:r>
    </w:p>
    <w:p>
      <w:r>
        <w:br/>
      </w:r>
    </w:p>
    <w:p>
      <w:r>
        <w:t xml:space="preserve">5. In the POS you will need to go to Manage - Store Configuration - Table Editor - Custom Inventory Fields </w:t>
      </w:r>
      <w:r>
        <w:br/>
      </w:r>
    </w:p>
    <w:p>
      <w:r>
        <w:t xml:space="preserve">      A. Click on Add New Field - Text - Type Weight - Click Save</w:t>
      </w:r>
      <w:r>
        <w:br/>
      </w:r>
    </w:p>
    <w:p>
      <w:r>
        <w:t xml:space="preserve">      B. Optional - Also add Length, Height and Width</w:t>
      </w:r>
    </w:p>
    <w:p>
      <w:r>
        <w:t xml:space="preserve">6. Click on Manage - Store Configuration - Integrations - Logistics - Turn on Shipstation </w:t>
      </w:r>
      <w:r>
        <w:br/>
      </w:r>
    </w:p>
    <w:p>
      <w:r>
        <w:t xml:space="preserve">      A. Paste in your Credentials</w:t>
      </w:r>
      <w:r>
        <w:br/>
      </w:r>
    </w:p>
    <w:p>
      <w:r>
        <w:t xml:space="preserve">      B. Map the fields that you created.</w:t>
      </w:r>
      <w:r>
        <w:br/>
      </w:r>
    </w:p>
    <w:p>
      <w:r>
        <w:t xml:space="preserve">      </w:t>
      </w:r>
      <w:r>
        <w:t xml:space="preserve">      -</w:t>
      </w:r>
      <w:r>
        <w:t>Weight Dimension should be Ounces</w:t>
      </w:r>
      <w:r>
        <w:br/>
      </w:r>
    </w:p>
    <w:p>
      <w:r>
        <w:t xml:space="preserve">      </w:t>
      </w:r>
      <w:r>
        <w:t xml:space="preserve">      </w:t>
      </w:r>
      <w:r>
        <w:t>-Dimension Units = Inches</w:t>
      </w:r>
      <w:r>
        <w:br/>
      </w:r>
    </w:p>
    <w:p>
      <w:r>
        <w:t xml:space="preserve">      </w:t>
      </w:r>
      <w:r>
        <w:t xml:space="preserve">      -</w:t>
      </w:r>
      <w:r>
        <w:t>Default Weight if nothing is entered (Usually set to 16 or 32 ounces)</w:t>
      </w:r>
    </w:p>
    <w:p>
      <w:r>
        <w:br/>
      </w:r>
    </w:p>
    <w:p>
      <w:r>
        <w:t>7. Click Save</w:t>
      </w:r>
      <w:r>
        <w:br/>
      </w:r>
    </w:p>
    <w:p>
      <w:r>
        <w:t>8. Navigate to CPanel for your eCommerce Website</w:t>
      </w:r>
      <w:r>
        <w:br/>
      </w:r>
    </w:p>
    <w:p>
      <w:r>
        <w:t xml:space="preserve">      A. Navigate to Shipping </w:t>
      </w:r>
      <w:r>
        <w:br/>
      </w:r>
    </w:p>
    <w:p>
      <w:r>
        <w:t xml:space="preserve">      B. Select Shipstation as default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Integrating with Shipstation for Orchid eCommerce Orders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