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80F3" w14:textId="0BEE77D8" w:rsidR="00956357" w:rsidRPr="004D2A37" w:rsidRDefault="00000000" w:rsidP="004D2A37">
      <w:pPr>
        <w:spacing w:after="0" w:line="240" w:lineRule="auto"/>
        <w:jc w:val="center"/>
        <w:rPr>
          <w:sz w:val="24"/>
          <w:szCs w:val="24"/>
        </w:rPr>
      </w:pPr>
      <w:r w:rsidRPr="004D2A37">
        <w:rPr>
          <w:b/>
          <w:sz w:val="24"/>
          <w:szCs w:val="24"/>
        </w:rPr>
        <w:t>ATF Electronic Storage - 60 Day Notification</w:t>
      </w:r>
    </w:p>
    <w:p w14:paraId="3DF4B3A2" w14:textId="77777777" w:rsidR="00956357" w:rsidRPr="004D2A37" w:rsidRDefault="00000000" w:rsidP="004D2A37">
      <w:pPr>
        <w:spacing w:after="0" w:line="240" w:lineRule="auto"/>
        <w:jc w:val="center"/>
        <w:rPr>
          <w:sz w:val="24"/>
          <w:szCs w:val="24"/>
        </w:rPr>
      </w:pPr>
      <w:r w:rsidRPr="004D2A37">
        <w:rPr>
          <w:b/>
          <w:sz w:val="24"/>
          <w:szCs w:val="24"/>
        </w:rPr>
        <w:t>Adoption of the Orchid eBound</w:t>
      </w:r>
      <w:r w:rsidRPr="004D2A37">
        <w:rPr>
          <w:b/>
          <w:sz w:val="24"/>
          <w:szCs w:val="24"/>
          <w:vertAlign w:val="superscript"/>
        </w:rPr>
        <w:t>TM</w:t>
      </w:r>
      <w:r w:rsidRPr="004D2A37">
        <w:rPr>
          <w:b/>
          <w:sz w:val="24"/>
          <w:szCs w:val="24"/>
        </w:rPr>
        <w:t> Electronic Storage Platform</w:t>
      </w:r>
      <w:r w:rsidRPr="004D2A37">
        <w:rPr>
          <w:sz w:val="24"/>
          <w:szCs w:val="24"/>
        </w:rPr>
        <w:br/>
      </w:r>
    </w:p>
    <w:p w14:paraId="7C5193A6" w14:textId="62B9343A" w:rsidR="00956357" w:rsidRDefault="00956357" w:rsidP="004D2A37">
      <w:pPr>
        <w:spacing w:after="0" w:line="240" w:lineRule="auto"/>
      </w:pPr>
    </w:p>
    <w:p w14:paraId="609A47E1" w14:textId="77777777" w:rsidR="00956357" w:rsidRDefault="00000000" w:rsidP="004D2A37">
      <w:pPr>
        <w:spacing w:after="0" w:line="240" w:lineRule="auto"/>
      </w:pPr>
      <w:r>
        <w:t>[Insert Date]</w:t>
      </w:r>
    </w:p>
    <w:p w14:paraId="19C47741" w14:textId="77777777" w:rsidR="00956357" w:rsidRDefault="00000000" w:rsidP="004D2A37">
      <w:pPr>
        <w:spacing w:after="0" w:line="240" w:lineRule="auto"/>
      </w:pPr>
      <w:r>
        <w:br/>
      </w:r>
    </w:p>
    <w:p w14:paraId="211FBD66" w14:textId="77777777" w:rsidR="00956357" w:rsidRDefault="00000000" w:rsidP="004D2A37">
      <w:pPr>
        <w:spacing w:after="0" w:line="240" w:lineRule="auto"/>
      </w:pPr>
      <w:r>
        <w:t>ATF Industry Operations Area Office</w:t>
      </w:r>
    </w:p>
    <w:p w14:paraId="59B1C227" w14:textId="77777777" w:rsidR="00956357" w:rsidRDefault="00000000" w:rsidP="004D2A37">
      <w:pPr>
        <w:spacing w:after="0" w:line="240" w:lineRule="auto"/>
      </w:pPr>
      <w:r>
        <w:t>[Address Line 1]</w:t>
      </w:r>
    </w:p>
    <w:p w14:paraId="137232AE" w14:textId="77777777" w:rsidR="00956357" w:rsidRDefault="00000000" w:rsidP="004D2A37">
      <w:pPr>
        <w:spacing w:after="0" w:line="240" w:lineRule="auto"/>
      </w:pPr>
      <w:r>
        <w:t>[City, State, Zip Code]</w:t>
      </w:r>
    </w:p>
    <w:p w14:paraId="1AEF64B7" w14:textId="32C4EA5B" w:rsidR="00956357" w:rsidRDefault="00000000" w:rsidP="004D2A37">
      <w:pPr>
        <w:spacing w:after="0" w:line="240" w:lineRule="auto"/>
      </w:pPr>
      <w:r>
        <w:br/>
      </w:r>
    </w:p>
    <w:p w14:paraId="40B6EF58" w14:textId="77777777" w:rsidR="004D2A37" w:rsidRDefault="004D2A37" w:rsidP="004D2A37">
      <w:pPr>
        <w:spacing w:after="0" w:line="240" w:lineRule="auto"/>
      </w:pPr>
    </w:p>
    <w:p w14:paraId="6CF789AF" w14:textId="77777777" w:rsidR="00956357" w:rsidRDefault="00000000" w:rsidP="004D2A37">
      <w:pPr>
        <w:spacing w:after="0" w:line="240" w:lineRule="auto"/>
      </w:pPr>
      <w:r>
        <w:t>Dear ATF Industry Operations Area Office,</w:t>
      </w:r>
    </w:p>
    <w:p w14:paraId="6F69EA2B" w14:textId="7B943955" w:rsidR="00956357" w:rsidRDefault="00956357" w:rsidP="004D2A37">
      <w:pPr>
        <w:spacing w:after="0" w:line="240" w:lineRule="auto"/>
      </w:pPr>
    </w:p>
    <w:p w14:paraId="4D496D87" w14:textId="77777777" w:rsidR="00956357" w:rsidRDefault="00000000" w:rsidP="004D2A37">
      <w:pPr>
        <w:spacing w:after="0" w:line="240" w:lineRule="auto"/>
      </w:pPr>
      <w:r>
        <w:t>We are writing to provide our formal 60-day notification, as required by ATF Ruling 2022-01, regarding our intent to implement an electronic Form 4473 retention system. This notification serves as our commitment to compliance and transparency with the ATF's regulations.</w:t>
      </w:r>
    </w:p>
    <w:p w14:paraId="14FBC244" w14:textId="77777777" w:rsidR="00956357" w:rsidRDefault="00000000" w:rsidP="004D2A37">
      <w:pPr>
        <w:spacing w:after="0" w:line="240" w:lineRule="auto"/>
      </w:pPr>
      <w:r>
        <w:br/>
      </w:r>
    </w:p>
    <w:p w14:paraId="6F3E6F94" w14:textId="7EBB8063" w:rsidR="00956357" w:rsidRDefault="00000000" w:rsidP="004D2A37">
      <w:pPr>
        <w:spacing w:after="0" w:line="240" w:lineRule="auto"/>
      </w:pPr>
      <w:r>
        <w:t>Below are the key details of our proposed electronic Form 4473 retention system:</w:t>
      </w:r>
      <w:r>
        <w:br/>
      </w:r>
    </w:p>
    <w:p w14:paraId="494B682B" w14:textId="77777777" w:rsidR="00956357" w:rsidRDefault="00000000" w:rsidP="004D2A37">
      <w:pPr>
        <w:spacing w:after="0" w:line="240" w:lineRule="auto"/>
      </w:pPr>
      <w:r>
        <w:t>1. </w:t>
      </w:r>
      <w:r>
        <w:rPr>
          <w:b/>
        </w:rPr>
        <w:t>Platform:</w:t>
      </w:r>
      <w:r>
        <w:t> Orchid eBound</w:t>
      </w:r>
      <w:r>
        <w:rPr>
          <w:vertAlign w:val="superscript"/>
        </w:rPr>
        <w:t>TM</w:t>
      </w:r>
      <w:r>
        <w:t> Electronic 4473 Storage </w:t>
      </w:r>
      <w:r>
        <w:br/>
      </w:r>
    </w:p>
    <w:p w14:paraId="6CE80692" w14:textId="77777777" w:rsidR="00956357" w:rsidRDefault="00000000" w:rsidP="004D2A37">
      <w:pPr>
        <w:spacing w:after="0" w:line="240" w:lineRule="auto"/>
      </w:pPr>
      <w:r>
        <w:t>2. </w:t>
      </w:r>
      <w:r>
        <w:rPr>
          <w:b/>
        </w:rPr>
        <w:t>Implementation Date:</w:t>
      </w:r>
      <w:r>
        <w:t> 60 days from the date of this notice</w:t>
      </w:r>
      <w:r>
        <w:br/>
      </w:r>
    </w:p>
    <w:p w14:paraId="6A24CD53" w14:textId="7A39405C" w:rsidR="00956357" w:rsidRDefault="00956357" w:rsidP="004D2A37">
      <w:pPr>
        <w:spacing w:after="0" w:line="240" w:lineRule="auto"/>
      </w:pPr>
    </w:p>
    <w:p w14:paraId="2F4FF891" w14:textId="78EC253D" w:rsidR="00956357" w:rsidRDefault="00000000" w:rsidP="004D2A37">
      <w:pPr>
        <w:spacing w:after="0" w:line="240" w:lineRule="auto"/>
      </w:pPr>
      <w:r>
        <w:t>Furthermore, we assure you that the system we are implementing complies with all relevant ATF guidelines and industry standards for the retention of Form 4473 records. Should you require any additional information or clarification regarding our proposed electronic Form 4473 retention system, please do not hesitate to contact us at [Your Contact Information].</w:t>
      </w:r>
      <w:r>
        <w:br/>
      </w:r>
    </w:p>
    <w:p w14:paraId="29FFAD57" w14:textId="77777777" w:rsidR="00956357" w:rsidRDefault="00000000" w:rsidP="004D2A37">
      <w:pPr>
        <w:spacing w:after="0" w:line="240" w:lineRule="auto"/>
      </w:pPr>
      <w:r>
        <w:t>Thank you for your attention to this matter, and we appreciate your ongoing support in maintaining compliance with ATF regulations.</w:t>
      </w:r>
    </w:p>
    <w:p w14:paraId="50A9B434" w14:textId="77777777" w:rsidR="00956357" w:rsidRDefault="00000000" w:rsidP="004D2A37">
      <w:pPr>
        <w:spacing w:after="0" w:line="240" w:lineRule="auto"/>
      </w:pPr>
      <w:r>
        <w:br/>
      </w:r>
    </w:p>
    <w:p w14:paraId="19730150" w14:textId="77777777" w:rsidR="00956357" w:rsidRDefault="00000000" w:rsidP="004D2A37">
      <w:pPr>
        <w:spacing w:after="0" w:line="240" w:lineRule="auto"/>
      </w:pPr>
      <w:r>
        <w:t>Sincerely,</w:t>
      </w:r>
    </w:p>
    <w:p w14:paraId="63DC7B2D" w14:textId="520ABEF3" w:rsidR="00956357" w:rsidRDefault="00000000" w:rsidP="004D2A37">
      <w:pPr>
        <w:spacing w:after="0" w:line="240" w:lineRule="auto"/>
      </w:pPr>
      <w:r>
        <w:br/>
      </w:r>
    </w:p>
    <w:p w14:paraId="1C6E62D6" w14:textId="77777777" w:rsidR="00956357" w:rsidRDefault="00000000" w:rsidP="004D2A37">
      <w:pPr>
        <w:spacing w:after="0" w:line="240" w:lineRule="auto"/>
      </w:pPr>
      <w:r>
        <w:t>[Client's Name]</w:t>
      </w:r>
    </w:p>
    <w:p w14:paraId="51D27E63" w14:textId="77777777" w:rsidR="00956357" w:rsidRDefault="00000000" w:rsidP="004D2A37">
      <w:pPr>
        <w:spacing w:after="0" w:line="240" w:lineRule="auto"/>
      </w:pPr>
      <w:r>
        <w:t>[Client's Title]</w:t>
      </w:r>
    </w:p>
    <w:p w14:paraId="13478338" w14:textId="77777777" w:rsidR="00956357" w:rsidRDefault="00000000" w:rsidP="004D2A37">
      <w:pPr>
        <w:spacing w:after="0" w:line="240" w:lineRule="auto"/>
      </w:pPr>
      <w:r>
        <w:t>[Business Name and FFL #]</w:t>
      </w:r>
    </w:p>
    <w:p w14:paraId="3981BA5C" w14:textId="77777777" w:rsidR="00956357" w:rsidRDefault="00000000" w:rsidP="004D2A37">
      <w:pPr>
        <w:spacing w:after="0" w:line="240" w:lineRule="auto"/>
      </w:pPr>
      <w:r>
        <w:t>[Client's Address]</w:t>
      </w:r>
    </w:p>
    <w:p w14:paraId="40D72C0C" w14:textId="77777777" w:rsidR="00956357" w:rsidRDefault="00000000" w:rsidP="004D2A37">
      <w:pPr>
        <w:spacing w:after="0" w:line="240" w:lineRule="auto"/>
      </w:pPr>
      <w:r>
        <w:t>[City, State, Zip Code]</w:t>
      </w:r>
    </w:p>
    <w:p w14:paraId="475C15B5" w14:textId="2D217D33" w:rsidR="004D2A37" w:rsidRDefault="00000000" w:rsidP="004D2A37">
      <w:pPr>
        <w:spacing w:after="0" w:line="240" w:lineRule="auto"/>
      </w:pPr>
      <w:r>
        <w:t>[Date]</w:t>
      </w:r>
    </w:p>
    <w:p w14:paraId="141E61F2" w14:textId="5D640167" w:rsidR="00956357" w:rsidRDefault="00956357" w:rsidP="004D2A37">
      <w:pPr>
        <w:spacing w:after="0" w:line="240" w:lineRule="auto"/>
      </w:pPr>
    </w:p>
    <w:sectPr w:rsidR="009563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7935617">
    <w:abstractNumId w:val="8"/>
  </w:num>
  <w:num w:numId="2" w16cid:durableId="1623724790">
    <w:abstractNumId w:val="6"/>
  </w:num>
  <w:num w:numId="3" w16cid:durableId="711466773">
    <w:abstractNumId w:val="5"/>
  </w:num>
  <w:num w:numId="4" w16cid:durableId="359671453">
    <w:abstractNumId w:val="4"/>
  </w:num>
  <w:num w:numId="5" w16cid:durableId="637951371">
    <w:abstractNumId w:val="7"/>
  </w:num>
  <w:num w:numId="6" w16cid:durableId="80755971">
    <w:abstractNumId w:val="3"/>
  </w:num>
  <w:num w:numId="7" w16cid:durableId="951744707">
    <w:abstractNumId w:val="2"/>
  </w:num>
  <w:num w:numId="8" w16cid:durableId="1251617799">
    <w:abstractNumId w:val="1"/>
  </w:num>
  <w:num w:numId="9" w16cid:durableId="135772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2A37"/>
    <w:rsid w:val="0074098C"/>
    <w:rsid w:val="0095635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7F445"/>
  <w14:defaultImageDpi w14:val="300"/>
  <w15:docId w15:val="{74323C80-10F1-6C45-BAE9-76CCC1B7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Notification Letter - Orchid 4473 Electronic Storage</dc:title>
  <dc:subject/>
  <dc:creator>python-docx</dc:creator>
  <cp:keywords/>
  <dc:description>generated by python-docx</dc:description>
  <cp:lastModifiedBy>jon rydberg</cp:lastModifiedBy>
  <cp:revision>2</cp:revision>
  <dcterms:created xsi:type="dcterms:W3CDTF">2026-06-23T14:29:00Z</dcterms:created>
  <dcterms:modified xsi:type="dcterms:W3CDTF">2026-06-23T14:29:00Z</dcterms:modified>
  <cp:category/>
</cp:coreProperties>
</file>