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br/>
      </w:r>
    </w:p>
    <w:p>
      <w:pPr>
        <w:jc w:val="center"/>
      </w:pPr>
      <w:r>
        <w:rPr>
          <w:b/>
        </w:rPr>
        <w:t>Price Inflation for Cash Discounting Program</w:t>
      </w:r>
      <w:r>
        <w:br/>
      </w:r>
    </w:p>
    <w:p>
      <w:pPr>
        <w:jc w:val="center"/>
      </w:pPr>
      <w:r>
        <w:rPr>
          <w:i/>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r>
        <w:br/>
      </w:r>
    </w:p>
    <w:p>
      <w:pPr>
        <w:jc w:val="center"/>
      </w:pPr>
      <w:r>
        <w:br/>
      </w:r>
    </w:p>
    <w:p>
      <w:pPr>
        <w:jc w:val="center"/>
      </w:pPr>
      <w:r>
        <w:br/>
      </w:r>
    </w:p>
    <w:p>
      <w:r>
        <w:t xml:space="preserve"> This guide will help you in adjusting the retail prices on all of your inventory so you can utilize the benefits of our Cash Discounting Program. </w:t>
      </w:r>
      <w:r>
        <w:br/>
      </w:r>
    </w:p>
    <w:p/>
    <w:p>
      <w:r>
        <w:t>Navigate to Inventory – Manage Inventory – Manage products.</w:t>
      </w:r>
      <w:r>
        <w:br/>
      </w:r>
    </w:p>
    <w:p/>
    <w:p/>
    <w:p>
      <w:r>
        <w:t>1. Click Actions – Export</w:t>
      </w:r>
      <w:r>
        <w:br/>
      </w:r>
    </w:p>
    <w:p>
      <w:r>
        <w:br/>
      </w:r>
    </w:p>
    <w:p>
      <w:r>
        <w:br/>
      </w:r>
    </w:p>
    <w:p/>
    <w:p>
      <w:r>
        <w:t>2. Download the Excel File</w:t>
      </w:r>
      <w:r>
        <w:br/>
      </w:r>
    </w:p>
    <w:p/>
    <w:p/>
    <w:p>
      <w:r>
        <w:t>3. Once the file is open – insert a new Column to the right of Retail</w:t>
        <w:br/>
        <w:t>Price Column</w:t>
      </w:r>
      <w:r>
        <w:br/>
      </w:r>
    </w:p>
    <w:p/>
    <w:p/>
    <w:p>
      <w:r>
        <w:t>4. Now we are going to add the Formula to automatically</w:t>
        <w:br/>
        <w:t>calculate your 3% Credit Card fee.</w:t>
      </w:r>
      <w:r>
        <w:br/>
      </w:r>
    </w:p>
    <w:p/>
    <w:p/>
    <w:p>
      <w:r>
        <w:t>5. Click into the Column you inserted in row 2. Insert =Column</w:t>
        <w:br/>
        <w:t>letter2 (Ex: J2) enter in the formula of ; =(old column letter &amp; row</w:t>
        <w:br/>
        <w:t>2) I2*1.03 – click enter. Drag down the formula to the bottom of your inventory</w:t>
        <w:br/>
        <w:t xml:space="preserve">list and this will automatically Calculate. </w:t>
      </w:r>
      <w:r>
        <w:br/>
      </w:r>
    </w:p>
    <w:p/>
    <w:p/>
    <w:p>
      <w:r>
        <w:t>6. Once you have applied the formulas – Highlight the Column –</w:t>
        <w:br/>
        <w:t>Right Click Copy – Right Click and select the Paste123 option to lock the</w:t>
        <w:br/>
        <w:t>formula in. Once you have done that you can remove the Column with the original</w:t>
        <w:br/>
        <w:t>Retail Pricing and name the Column with the new pricing as Retail price</w:t>
      </w:r>
      <w:r>
        <w:br/>
      </w:r>
    </w:p>
    <w:p/>
    <w:p>
      <w:r>
        <w:br/>
      </w:r>
    </w:p>
    <w:p>
      <w:r>
        <w:br/>
      </w:r>
    </w:p>
    <w:p>
      <w:r>
        <w:t>7. You can now save the</w:t>
        <w:br/>
        <w:t xml:space="preserve">sheet after making these changes. </w:t>
      </w:r>
      <w:r>
        <w:br/>
      </w:r>
    </w:p>
    <w:p/>
    <w:p>
      <w:r>
        <w:br/>
      </w:r>
    </w:p>
    <w:p>
      <w:r>
        <w:t>8. Once Saved - you</w:t>
        <w:br/>
        <w:t>will go back into Inventory – Manage Inventory – Manage Products.</w:t>
      </w:r>
      <w:r>
        <w:br/>
      </w:r>
    </w:p>
    <w:p/>
    <w:p>
      <w:r>
        <w:br/>
      </w:r>
    </w:p>
    <w:p>
      <w:r>
        <w:t>9. Select your Actions</w:t>
        <w:br/>
        <w:t>Icon – Select “click to download Product import template.”</w:t>
      </w:r>
      <w:r>
        <w:br/>
      </w:r>
    </w:p>
    <w:p/>
    <w:p>
      <w:r>
        <w:t>10. You will need to</w:t>
        <w:br/>
        <w:t xml:space="preserve">copy and paste all required fields and the Retail Price from your Inventory Export file into this file. You can delete all other fields from this template prior to saving. </w:t>
      </w:r>
      <w:r>
        <w:br/>
      </w:r>
    </w:p>
    <w:p>
      <w:r>
        <w:br/>
      </w:r>
    </w:p>
    <w:p>
      <w:r>
        <w:t>11. Once all required</w:t>
        <w:br/>
        <w:t>fields are filled in, you will need to save this as a CSV file.</w:t>
      </w:r>
    </w:p>
    <w:p>
      <w:r>
        <w:t>12. Once this file has</w:t>
        <w:br/>
        <w:t>been Saved you will need to change the Import / Update drop down to reflect</w:t>
        <w:br/>
        <w:t>Update Existing Products</w:t>
      </w:r>
      <w:r>
        <w:br/>
      </w:r>
    </w:p>
    <w:p>
      <w:r>
        <w:br/>
      </w:r>
    </w:p>
    <w:p>
      <w:r>
        <w:br/>
      </w:r>
    </w:p>
    <w:p>
      <w:r>
        <w:t>13. Once you have the</w:t>
        <w:br/>
        <w:t>file uploaded, Click Next – This will ask you what information you would like</w:t>
        <w:br/>
        <w:t xml:space="preserve">to update </w:t>
      </w:r>
      <w:r>
        <w:rPr>
          <w:b/>
        </w:rPr>
        <w:t>*Note there are required fields that cannot be bypassed*</w:t>
      </w:r>
      <w:r>
        <w:br/>
      </w:r>
    </w:p>
    <w:p/>
    <w:p>
      <w:r>
        <w:br/>
      </w:r>
    </w:p>
    <w:p>
      <w:r>
        <w:t>14. You can Use the</w:t>
        <w:br/>
        <w:t>drop-down menu to select Skip this field for the ones not required.</w:t>
      </w:r>
      <w:r>
        <w:br/>
      </w:r>
    </w:p>
    <w:p/>
    <w:p>
      <w:r>
        <w:br/>
      </w:r>
    </w:p>
    <w:p>
      <w:r>
        <w:t>15. Scroll to the bottom</w:t>
        <w:br/>
        <w:t>– Click Next – Verify your Vendors are correct – Scroll down click next –</w:t>
        <w:br/>
        <w:t>Validate Import.</w:t>
      </w:r>
      <w:r>
        <w:br/>
      </w:r>
    </w:p>
    <w:p/>
    <w:p>
      <w:r>
        <w:t>16. Once the Validation</w:t>
        <w:br/>
        <w:t>is complete, select Begin Import</w:t>
      </w:r>
    </w:p>
    <w:p>
      <w:r>
        <w:t>17. You will get a</w:t>
        <w:br/>
        <w:t>message on the screen letting you know that the update is running, you can</w:t>
        <w:br/>
        <w:t>choose to view the progress details, or you can let it complete and view the</w:t>
        <w:br/>
        <w:t>import data once completed.</w:t>
      </w:r>
    </w:p>
    <w:p>
      <w:r>
        <w:br/>
      </w:r>
    </w:p>
    <w:p>
      <w:r>
        <w:t>18. Next you will want</w:t>
        <w:br/>
        <w:t>to go into your Main POS to add a Discount button to your screen if your</w:t>
        <w:br/>
        <w:t>customers are paying cash to take 3% off the total purchase.</w:t>
      </w:r>
      <w:r>
        <w:br/>
      </w:r>
    </w:p>
    <w:p/>
    <w:p/>
    <w:p>
      <w:r>
        <w:t xml:space="preserve">      </w:t>
      </w:r>
      <w:r>
        <w:t>To do this you will navigate to your Office – Back Office – Setup Options</w:t>
      </w:r>
    </w:p>
    <w:p>
      <w:r>
        <w:br/>
      </w:r>
    </w:p>
    <w:p/>
    <w:p>
      <w:r>
        <w:t xml:space="preserve">      </w:t>
      </w:r>
      <w:r>
        <w:t>Go to your Pricing/Sales Section Set your default Discount type to Percentage and enter 3 into the percentage section.</w:t>
      </w:r>
    </w:p>
    <w:p>
      <w:r>
        <w:t xml:space="preserve"> </w:t>
      </w:r>
      <w:r>
        <w:br/>
      </w:r>
    </w:p>
    <w:p>
      <w:r>
        <w:t>19. Once this is done,</w:t>
        <w:br/>
        <w:t>in your Setup options you will need to turn on your “Discount Button” under</w:t>
        <w:br/>
        <w:t>your Register section.</w:t>
      </w:r>
      <w:r>
        <w:br/>
      </w:r>
    </w:p>
    <w:p>
      <w:r>
        <w:t xml:space="preserve"> </w:t>
      </w:r>
    </w:p>
    <w:p>
      <w:r>
        <w:t xml:space="preserve"> 20. </w:t>
      </w:r>
      <w:r>
        <w:t>Scroll down to the bottom and click Update.</w:t>
      </w:r>
      <w:r>
        <w:br/>
      </w:r>
    </w:p>
    <w:p>
      <w:r>
        <w:t xml:space="preserve">21. </w:t>
      </w:r>
      <w:r>
        <w:t>When you are back in your Main POS screen, click your</w:t>
        <w:br/>
        <w:t>refresh icon, and you will now see a blue discount button next to your payment</w:t>
        <w:br/>
        <w:t>options.</w:t>
      </w:r>
    </w:p>
    <w:p/>
    <w:p>
      <w:r>
        <w:t xml:space="preserve"> </w:t>
      </w:r>
      <w:r>
        <w:br/>
      </w:r>
    </w:p>
    <w:p>
      <w:r>
        <w:br/>
      </w:r>
    </w:p>
    <w:p>
      <w:r>
        <w:rPr>
          <w:b/>
        </w:rPr>
        <w:t>Label Printing</w:t>
      </w:r>
      <w:r>
        <w:br/>
      </w:r>
    </w:p>
    <w:p>
      <w:r>
        <w:br/>
      </w:r>
    </w:p>
    <w:p>
      <w:r>
        <w:t xml:space="preserve">To print labels that have both the standard retail price and the Cash Price listed on the product, you can follow the steps below. </w:t>
      </w:r>
      <w:r>
        <w:br/>
      </w:r>
    </w:p>
    <w:p>
      <w:r>
        <w:br/>
      </w:r>
    </w:p>
    <w:p>
      <w:r>
        <w:t>These labels will only print properly with the 2.5 X 3 size</w:t>
      </w:r>
    </w:p>
    <w:p>
      <w:r>
        <w:t>1. Navigate to Settings &gt; Setup Options &gt; Labels and Printing</w:t>
      </w:r>
      <w:r>
        <w:br/>
      </w:r>
    </w:p>
    <w:p>
      <w:r>
        <w:t xml:space="preserve">2. Turn on Show Price on Labels, Print Labels with Cash Discount Pricing, Print Labels with Discount Sale/Pricing and Select Dis/Price on the Print Labels with Serial Number Discount Price and click Update. </w:t>
      </w:r>
      <w:r>
        <w:br/>
      </w:r>
    </w:p>
    <w:p>
      <w:r>
        <w:br/>
      </w:r>
    </w:p>
    <w:p/>
    <w:p>
      <w:r>
        <w:t>3. Now Go to Settings &gt; Purchase Order Settings &gt; Scroll to the bottom of the page and make sure that the default label size is 2.5X3 Inches</w:t>
      </w:r>
      <w:r>
        <w:br/>
      </w:r>
    </w:p>
    <w:p>
      <w:r>
        <w:t>4. Now you should be able to see your label print with a Retail Price and a Cash Price</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Inflation for Cash Discounting</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