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br/>
      </w:r>
    </w:p>
    <w:p>
      <w:pPr>
        <w:jc w:val="center"/>
      </w:pPr>
      <w:r>
        <w:rPr>
          <w:b/>
          <w:sz w:val="26"/>
        </w:rPr>
        <w:t>This document will provide a walkthrough of the available label options that are available in eBound.</w:t>
      </w:r>
      <w:r>
        <w:rPr>
          <w:b/>
          <w:sz w:val="26"/>
        </w:rPr>
        <w:br/>
      </w:r>
    </w:p>
    <w:p>
      <w:r>
        <w:br/>
      </w:r>
    </w:p>
    <w:p>
      <w:r>
        <w:t xml:space="preserve">1. </w:t>
      </w:r>
      <w:r>
        <w:t>In</w:t>
        <w:br/>
        <w:t>the side menu you will find Printer Settings, this is where you will be able to</w:t>
        <w:br/>
        <w:t>customize your own label configuration.</w:t>
      </w:r>
      <w:r>
        <w:br/>
      </w:r>
    </w:p>
    <w:p>
      <w:pPr>
        <w:jc w:val="center"/>
      </w:pPr>
      <w:r>
        <w:br/>
      </w:r>
    </w:p>
    <w:p>
      <w:r>
        <w:br/>
      </w:r>
    </w:p>
    <w:p>
      <w:r>
        <w:t xml:space="preserve">2. The default label will be automatically set, until you select and configure your own template. This is the only label that is not configurable. </w:t>
      </w:r>
      <w:r>
        <w:br/>
      </w:r>
    </w:p>
    <w:p>
      <w:r>
        <w:br/>
      </w:r>
      <w:r>
        <w:br/>
      </w:r>
    </w:p>
    <w:p>
      <w:pPr>
        <w:jc w:val="center"/>
      </w:pPr>
      <w:r>
        <w:t>Default Template</w:t>
      </w:r>
    </w:p>
    <w:p>
      <w:pPr>
        <w:jc w:val="center"/>
      </w:pPr>
      <w:r>
        <w:br/>
      </w:r>
    </w:p>
    <w:p>
      <w:r>
        <w:t xml:space="preserve">3. Configuration Options - </w:t>
      </w:r>
      <w:r>
        <w:br/>
      </w:r>
    </w:p>
    <w:p>
      <w:r>
        <w:t xml:space="preserve">      Each Label has their own set Properties that you can configure. </w:t>
      </w:r>
      <w:r>
        <w:br/>
      </w:r>
    </w:p>
    <w:p>
      <w:r>
        <w:t xml:space="preserve">            Text Properties = Manufacturer, Model, Caliber, UPC, SKU &amp; Serial Number</w:t>
      </w:r>
      <w:r>
        <w:br/>
      </w:r>
    </w:p>
    <w:p>
      <w:r>
        <w:t xml:space="preserve">            Barcode Properties = </w:t>
      </w:r>
      <w:r>
        <w:t>Manufacturer, Model, Caliber, UPC, SKU &amp; Serial Number</w:t>
      </w:r>
    </w:p>
    <w:p>
      <w:r>
        <w:t xml:space="preserve">            QR Properties = </w:t>
      </w:r>
      <w:r>
        <w:t>Manufacturer, Model, Caliber, UPC, SKU &amp; Serial Number</w:t>
      </w:r>
      <w:r>
        <w:br/>
      </w:r>
    </w:p>
    <w:p>
      <w:r>
        <w:t xml:space="preserve">Since there are limitations with Barcodes and QR Codes with special characters and character counts, we do not recommend that you map Manufacturer, Model, or caliber to a Barcode or QR Code. This could potentially cause the label to print incorrectly. </w:t>
      </w:r>
    </w:p>
    <w:p>
      <w:r>
        <w:t xml:space="preserve">4. </w:t>
      </w:r>
      <w:r>
        <w:t xml:space="preserve">Select Configure on any template that you would like to use. After you have mapped each field, click save and Select Template to adjust your Current Template. </w:t>
      </w:r>
      <w:r>
        <w:br/>
      </w:r>
    </w:p>
    <w:p>
      <w:r>
        <w:t xml:space="preserve">      Below are previews of each template that are currently available to customize. </w:t>
      </w:r>
    </w:p>
    <w:p>
      <w:pPr>
        <w:jc w:val="center"/>
      </w:pPr>
      <w:r>
        <w:t>Template 1</w:t>
      </w:r>
      <w:r>
        <w:br/>
      </w:r>
    </w:p>
    <w:p>
      <w:pPr>
        <w:jc w:val="center"/>
      </w:pPr>
      <w:r>
        <w:br/>
      </w:r>
    </w:p>
    <w:p>
      <w:r>
        <w:br/>
      </w:r>
    </w:p>
    <w:p>
      <w:pPr>
        <w:jc w:val="center"/>
      </w:pPr>
    </w:p>
    <w:p>
      <w:pPr>
        <w:jc w:val="center"/>
      </w:pPr>
      <w:r>
        <w:t>Template 2</w:t>
      </w:r>
      <w:r>
        <w:br/>
      </w:r>
    </w:p>
    <w:p>
      <w:pPr>
        <w:jc w:val="center"/>
      </w:pPr>
      <w:r>
        <w:br/>
      </w:r>
    </w:p>
    <w:p>
      <w:r>
        <w:br/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Template 3</w:t>
      </w:r>
      <w:r>
        <w:br/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 </w:t>
      </w:r>
    </w:p>
    <w:p>
      <w:pPr>
        <w:jc w:val="center"/>
      </w:pPr>
      <w:r>
        <w:t>Template 4</w:t>
      </w:r>
      <w:r>
        <w:br/>
      </w:r>
    </w:p>
    <w:p>
      <w:pPr>
        <w:jc w:val="center"/>
      </w:pPr>
      <w:r>
        <w:br/>
      </w:r>
    </w:p>
    <w:p>
      <w:r>
        <w:br/>
      </w:r>
    </w:p>
    <w:p>
      <w:pPr>
        <w:jc w:val="center"/>
      </w:pPr>
    </w:p>
    <w:p>
      <w:pPr>
        <w:jc w:val="center"/>
      </w:pPr>
      <w:r>
        <w:t>Template 5</w:t>
      </w:r>
      <w:r>
        <w:br/>
      </w:r>
    </w:p>
    <w:p>
      <w:pPr>
        <w:jc w:val="center"/>
      </w:pPr>
      <w:r>
        <w:br/>
      </w:r>
    </w:p>
    <w:p>
      <w:r>
        <w:br/>
      </w:r>
    </w:p>
    <w:p>
      <w:pPr>
        <w:jc w:val="center"/>
      </w:pPr>
    </w:p>
    <w:p>
      <w:pPr>
        <w:jc w:val="center"/>
      </w:pPr>
      <w:r>
        <w:t>Template 6</w:t>
      </w:r>
      <w:r>
        <w:br/>
      </w:r>
    </w:p>
    <w:p>
      <w:pPr>
        <w:jc w:val="center"/>
      </w:pPr>
      <w:r>
        <w:br/>
      </w:r>
    </w:p>
    <w:p>
      <w:r>
        <w:br/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Template 7</w:t>
      </w:r>
      <w:r>
        <w:br/>
      </w:r>
    </w:p>
    <w:p>
      <w:pPr>
        <w:jc w:val="center"/>
      </w:pPr>
    </w:p>
    <w:p>
      <w:pPr>
        <w:jc w:val="center"/>
      </w:pP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eBound Label Configurations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