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Store email and website information is in Office &gt; Back Office Settings &gt; Store Settings (click Edit icon)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or Update the Store Email Address and Website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