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Store phone number information is in Office &gt; Back Office Settings &gt; Store Settings (click Edit icon)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or Update the Store Phone Number that Prints on Invoices and Receipts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