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This transaction should be used by an FFL to create “Master Data” files for Customers. By creating these Master</w:t>
        <w:br/>
        <w:t xml:space="preserve">Data files, Users can be sure that the same Customer information will be recorded in the eBound Book every single time. </w:t>
      </w:r>
      <w:r>
        <w:br/>
      </w:r>
    </w:p>
    <w:p>
      <w:r>
        <w:br/>
      </w:r>
    </w:p>
    <w:p>
      <w:r>
        <w:t>**NOTE: Customer Master files are not limited to specific FFLs or eBound Books. If a User is operating in eBound Book</w:t>
        <w:br/>
        <w:t>“A” when the User creates their Customer Master file, when they switch to operate in eBound Book “B” the same</w:t>
        <w:br/>
        <w:t>Customer Master files may still be accessed and used in transactions.</w:t>
        <w:br/>
      </w:r>
      <w:r>
        <w:br/>
      </w:r>
    </w:p>
    <w:p>
      <w:r>
        <w:br/>
      </w:r>
    </w:p>
    <w:p>
      <w:r>
        <w:rPr>
          <w:b/>
          <w:sz w:val="28"/>
        </w:rPr>
        <w:t>Create Customer Master</w:t>
      </w:r>
      <w:r>
        <w:rPr>
          <w:b/>
          <w:sz w:val="28"/>
        </w:rPr>
        <w:br/>
      </w:r>
    </w:p>
    <w:p>
      <w:r>
        <w:t>Compliance Alert!</w:t>
        <w:br/>
      </w:r>
      <w:r>
        <w:br/>
      </w:r>
    </w:p>
    <w:p>
      <w:r>
        <w:t>The ATF requires all pieces of information to be recorded in the eBound Book with 100% accuracy. Although Orchid’s</w:t>
        <w:br/>
        <w:t>eBound Book is connected directly to ATF’s EZ Check database, there are several reasons a specific FFL may not be</w:t>
        <w:br/>
        <w:t>present in that database. When dealing with the same Customers over and over again that are not appearing in the EZ</w:t>
        <w:br/>
        <w:t>Check drop down in transactions, Users are well advised to create Master Data files for these Customers. This will take</w:t>
        <w:br/>
        <w:t xml:space="preserve">the human error element out of part of eBound Book entries, further reducing regulatory risk. </w:t>
      </w:r>
      <w:r>
        <w:br/>
      </w:r>
    </w:p>
    <w:p>
      <w:r>
        <w:br/>
      </w:r>
    </w:p>
    <w:p>
      <w:r>
        <w:t>Under the Configuration heading click Customer Master, or from any other screen click on Configuration, and</w:t>
        <w:br/>
        <w:t>select Customer Master from the dropdown menu.</w:t>
      </w:r>
    </w:p>
    <w:p/>
    <w:p>
      <w:pPr>
        <w:pStyle w:val="ListNumber"/>
      </w:pPr>
      <w:r>
        <w:t xml:space="preserve">The Customer Master screen will now display. To add a new customer, click Add Customer. </w:t>
      </w:r>
      <w:r>
        <w:br/>
      </w:r>
    </w:p>
    <w:p>
      <w:pPr>
        <w:pStyle w:val="ListNumber"/>
      </w:pPr>
      <w:r>
        <w:t xml:space="preserve">A popup box now appears with fields for each piece of required information relating to the customer. </w:t>
      </w:r>
      <w:r>
        <w:br/>
      </w:r>
    </w:p>
    <w:p>
      <w:pPr>
        <w:pStyle w:val="ListNumber"/>
      </w:pPr>
      <w:r>
        <w:t xml:space="preserve">Once all master information has been entered, click </w:t>
      </w:r>
      <w:r>
        <w:rPr>
          <w:b/>
        </w:rPr>
        <w:t>Save</w:t>
      </w:r>
      <w:r>
        <w:t xml:space="preserve"> to proceed, or </w:t>
      </w:r>
      <w:r>
        <w:rPr>
          <w:b/>
        </w:rPr>
        <w:t>Cancel</w:t>
      </w:r>
      <w:r>
        <w:t xml:space="preserve"> to abandon entry. </w:t>
      </w:r>
      <w:r>
        <w:br/>
      </w:r>
    </w:p>
    <w:p>
      <w:pPr>
        <w:pStyle w:val="ListNumber"/>
      </w:pPr>
      <w:r>
        <w:t>The Customer Master page will refresh to include recently added Customer Master Item. The Customer Name</w:t>
        <w:br/>
        <w:t>may now be used in various transaction to auto populate customer information.</w:t>
      </w:r>
      <w:r>
        <w:br/>
      </w:r>
    </w:p>
    <w:p>
      <w:r>
        <w:rPr>
          <w:b/>
          <w:sz w:val="28"/>
        </w:rPr>
        <w:t>Edit Customer Master</w:t>
        <w:br/>
      </w:r>
      <w:r>
        <w:rPr>
          <w:b/>
          <w:sz w:val="28"/>
        </w:rPr>
        <w:br/>
      </w:r>
    </w:p>
    <w:p>
      <w:pPr>
        <w:pStyle w:val="ListNumber"/>
      </w:pPr>
      <w:r>
        <w:t xml:space="preserve">To edit or modify a Customer Master Item, navigate to the Customer Master screen. </w:t>
      </w:r>
      <w:r>
        <w:br/>
      </w:r>
    </w:p>
    <w:p>
      <w:pPr>
        <w:pStyle w:val="ListNumber"/>
      </w:pPr>
      <w:r>
        <w:t>Locate the customer number you wish to modify and click the Actions button. Select Edit from the dropdown</w:t>
      </w:r>
      <w:r>
        <w:br/>
      </w:r>
    </w:p>
    <w:p>
      <w:pPr>
        <w:pStyle w:val="ListNumber"/>
      </w:pPr>
      <w:r>
        <w:t>A popup box now appears with fields for each piece of information relating to the customer; update any</w:t>
        <w:br/>
        <w:t xml:space="preserve">necessary fields. Once all changes have been made, click </w:t>
      </w:r>
      <w:r>
        <w:rPr>
          <w:b/>
        </w:rPr>
        <w:t>Save</w:t>
      </w:r>
      <w:r>
        <w:t xml:space="preserve"> to proceed, or </w:t>
      </w:r>
      <w:r>
        <w:rPr>
          <w:b/>
        </w:rPr>
        <w:t>Cancel</w:t>
      </w:r>
      <w:r>
        <w:t xml:space="preserve"> to abandon changes. </w:t>
      </w:r>
      <w:r>
        <w:br/>
      </w:r>
    </w:p>
    <w:p>
      <w:pPr>
        <w:pStyle w:val="ListNumber"/>
      </w:pPr>
      <w:r>
        <w:t xml:space="preserve">The Customer Master page will refresh to include all recently changed Customer Master item attributes. </w:t>
      </w:r>
      <w:r>
        <w:br/>
      </w:r>
    </w:p>
    <w:p>
      <w:r>
        <w:rPr>
          <w:b/>
          <w:sz w:val="28"/>
        </w:rPr>
        <w:t>Delete Customer Master</w:t>
        <w:br/>
      </w:r>
      <w:r>
        <w:rPr>
          <w:b/>
          <w:sz w:val="28"/>
        </w:rPr>
        <w:br/>
      </w:r>
    </w:p>
    <w:p>
      <w:pPr>
        <w:pStyle w:val="ListNumber"/>
      </w:pPr>
      <w:r>
        <w:t xml:space="preserve">To delete a Customer Master Item, navigate to the Customer Master screen. </w:t>
      </w:r>
      <w:r>
        <w:br/>
      </w:r>
    </w:p>
    <w:p>
      <w:pPr>
        <w:pStyle w:val="ListNumber"/>
      </w:pPr>
      <w:r>
        <w:t>Locate the item number you wish to delete and click the Actions button. Select Delete from the dropdown</w:t>
        <w:br/>
        <w:t xml:space="preserve">menu. </w:t>
      </w:r>
      <w:r>
        <w:br/>
      </w:r>
    </w:p>
    <w:p>
      <w:pPr>
        <w:pStyle w:val="ListNumber"/>
      </w:pPr>
      <w:r>
        <w:t xml:space="preserve">A popup box now appears asking to confirm customer master deletion. Click </w:t>
      </w:r>
      <w:r>
        <w:rPr>
          <w:b/>
        </w:rPr>
        <w:t>Yes</w:t>
      </w:r>
      <w:r>
        <w:t xml:space="preserve"> to proceed and delete</w:t>
        <w:br/>
        <w:t xml:space="preserve">Customer Master Item or click </w:t>
      </w:r>
      <w:r>
        <w:rPr>
          <w:b/>
        </w:rPr>
        <w:t>No</w:t>
      </w:r>
      <w:r>
        <w:t xml:space="preserve"> to abandon item deletion. </w:t>
      </w:r>
      <w:r>
        <w:br/>
      </w:r>
    </w:p>
    <w:p>
      <w:pPr>
        <w:pStyle w:val="ListNumber"/>
      </w:pPr>
      <w:r>
        <w:t>The Customer Master page will refresh; the deleted Customer Master Item will no longer appear.</w:t>
      </w:r>
      <w:r>
        <w:br/>
      </w:r>
    </w:p>
    <w:p>
      <w:r>
        <w:br/>
      </w:r>
    </w:p>
    <w:p>
      <w:r>
        <w:rPr>
          <w:b/>
          <w:sz w:val="28"/>
        </w:rPr>
        <w:t>Customer Master Data Upload</w:t>
      </w:r>
      <w:r>
        <w:rPr>
          <w:b/>
          <w:sz w:val="28"/>
        </w:rPr>
        <w:br/>
      </w:r>
    </w:p>
    <w:p>
      <w:r>
        <w:t>Master Data Uploads allow you to quickly generate Master Data without having to input vendors one at a time.  Select Upload Data under the Configuration heading.  On the Master Data: Data Upload page, select Customer Master from the list of templates.  Fill in the following information on the template to prepare for upload:</w:t>
      </w:r>
      <w:r>
        <w:br/>
      </w:r>
    </w:p>
    <w:p>
      <w:r>
        <w:br/>
      </w:r>
    </w:p>
    <w:p>
      <w:r>
        <w:rPr>
          <w:b/>
          <w:i/>
        </w:rPr>
        <w:t>Customer Master Upload</w:t>
        <w:br/>
        <w:t>Data Fields / Template Columns</w:t>
      </w:r>
      <w:r>
        <w:rPr>
          <w:b/>
        </w:rPr>
        <w:br/>
      </w:r>
      <w:r>
        <w:br/>
      </w:r>
    </w:p>
    <w:p>
      <w:pPr>
        <w:pStyle w:val="ListNumber"/>
      </w:pPr>
      <w:r>
        <w:t xml:space="preserve">Customer No.: </w:t>
      </w:r>
      <w:r>
        <w:br/>
      </w:r>
    </w:p>
    <w:p>
      <w:pPr>
        <w:pStyle w:val="ListNumber"/>
      </w:pPr>
      <w:r>
        <w:t xml:space="preserve">Type: </w:t>
      </w:r>
      <w:r>
        <w:br/>
      </w:r>
    </w:p>
    <w:p>
      <w:pPr>
        <w:pStyle w:val="ListNumber"/>
      </w:pPr>
      <w:r>
        <w:t xml:space="preserve">FFL No. </w:t>
      </w:r>
      <w:r>
        <w:br/>
      </w:r>
    </w:p>
    <w:p>
      <w:pPr>
        <w:pStyle w:val="ListNumber"/>
      </w:pPr>
      <w:r>
        <w:t xml:space="preserve">Customer Name </w:t>
      </w:r>
      <w:r>
        <w:br/>
      </w:r>
    </w:p>
    <w:p>
      <w:pPr>
        <w:pStyle w:val="ListNumber"/>
      </w:pPr>
      <w:r>
        <w:t xml:space="preserve">Address </w:t>
      </w:r>
      <w:r>
        <w:br/>
      </w:r>
    </w:p>
    <w:p>
      <w:pPr>
        <w:pStyle w:val="ListNumber"/>
      </w:pPr>
      <w:r>
        <w:t xml:space="preserve">City </w:t>
      </w:r>
      <w:r>
        <w:br/>
      </w:r>
    </w:p>
    <w:p>
      <w:pPr>
        <w:pStyle w:val="ListNumber"/>
      </w:pPr>
      <w:r>
        <w:t xml:space="preserve">State </w:t>
      </w:r>
      <w:r>
        <w:br/>
      </w:r>
    </w:p>
    <w:p>
      <w:pPr>
        <w:pStyle w:val="ListNumber"/>
      </w:pPr>
      <w:r>
        <w:t xml:space="preserve">Zip </w:t>
      </w:r>
      <w:r>
        <w:br/>
      </w:r>
    </w:p>
    <w:p>
      <w:pPr>
        <w:pStyle w:val="ListNumber"/>
      </w:pPr>
      <w:r>
        <w:t xml:space="preserve">Country </w:t>
      </w:r>
      <w:r>
        <w:br/>
      </w:r>
    </w:p>
    <w:p>
      <w:r>
        <w:rPr>
          <w:b/>
          <w:sz w:val="28"/>
        </w:rPr>
        <w:t xml:space="preserve">Uploading Customer Master Data </w:t>
      </w:r>
      <w:r>
        <w:rPr>
          <w:b/>
          <w:sz w:val="28"/>
        </w:rPr>
        <w:t xml:space="preserve"> </w:t>
      </w:r>
    </w:p>
    <w:p>
      <w:pPr>
        <w:pStyle w:val="ListNumber"/>
      </w:pPr>
      <w:r>
        <w:t>Under the Configuration heading, click Upload Master Data or, from any other screen click on Configuration and select Upload Master Data from the dropdown menu.</w:t>
      </w:r>
    </w:p>
    <w:p>
      <w:pPr>
        <w:pStyle w:val="ListNumber"/>
      </w:pPr>
      <w:r>
        <w:t xml:space="preserve">Under the heading Select Data Type to Upload, select Customer Master. </w:t>
      </w:r>
      <w:r>
        <w:br/>
      </w:r>
    </w:p>
    <w:p>
      <w:pPr>
        <w:pStyle w:val="ListNumber"/>
      </w:pPr>
      <w:r>
        <w:t xml:space="preserve">The Master Data: Data Upload screen will update and display the results for historic data uploads. </w:t>
      </w:r>
      <w:r>
        <w:br/>
      </w:r>
    </w:p>
    <w:p>
      <w:pPr>
        <w:pStyle w:val="ListNumber"/>
      </w:pPr>
      <w:r>
        <w:t>Under the heading Select Upload Operation, select the type of data changes you wish to execute:</w:t>
      </w:r>
      <w:r>
        <w:br/>
      </w:r>
    </w:p>
    <w:p>
      <w:pPr>
        <w:pStyle w:val="ListNumber"/>
      </w:pPr>
      <w:r>
        <w:t xml:space="preserve">Under the area Choose File, select the file for import. </w:t>
      </w:r>
      <w:r>
        <w:br/>
      </w:r>
    </w:p>
    <w:p>
      <w:pPr>
        <w:pStyle w:val="ListNumber"/>
      </w:pPr>
      <w:r>
        <w:t>Click Upload to execute the data upload. Do not refresh the page. Once data upload is complete, page will</w:t>
        <w:br/>
        <w:t xml:space="preserve">refresh and repopulate Upload History area. </w:t>
      </w:r>
      <w:r>
        <w:br/>
      </w:r>
    </w:p>
    <w:p>
      <w:pPr>
        <w:pStyle w:val="ListNumber"/>
      </w:pPr>
      <w:r>
        <w:t xml:space="preserve">The Upload History area contains the following information regarding data upload(s): </w:t>
      </w:r>
      <w:r>
        <w:br/>
      </w:r>
    </w:p>
    <w:p>
      <w:r>
        <w:rPr>
          <w:b/>
          <w:sz w:val="28"/>
        </w:rPr>
        <w:t xml:space="preserve">Export Customer Master Upload Results </w:t>
      </w:r>
      <w:r>
        <w:rPr>
          <w:b/>
          <w:sz w:val="28"/>
        </w:rPr>
        <w:br/>
      </w:r>
    </w:p>
    <w:p>
      <w:r>
        <w:t xml:space="preserve">1. </w:t>
      </w:r>
      <w:r>
        <w:t>To view upload history, under the Configuration heading click Upload Master Data,</w:t>
        <w:br/>
        <w:t>or, from any other screen click on Configuration, and select Upload Master Data</w:t>
        <w:br/>
        <w:t>from the  dropdown menu.</w:t>
      </w:r>
      <w:r>
        <w:br/>
      </w:r>
    </w:p>
    <w:p>
      <w:r>
        <w:t>​</w:t>
      </w:r>
      <w:r>
        <w:t>2. The Master Data: Data Upload screen will now display.</w:t>
      </w:r>
      <w:r>
        <w:br/>
      </w:r>
    </w:p>
    <w:p>
      <w:r>
        <w:t xml:space="preserve">3. Under the heading Select Data Type to Upload, select Customer Master. </w:t>
      </w:r>
      <w:r>
        <w:br/>
      </w:r>
    </w:p>
    <w:p>
      <w:r>
        <w:t xml:space="preserve">4. The Master Data: Data Upload screen will update and display the results for historic data uploads. </w:t>
      </w:r>
      <w:r>
        <w:br/>
      </w:r>
    </w:p>
    <w:p>
      <w:r>
        <w:t>5. Click the Results button next to the specific upload you wish to view the results.</w:t>
      </w:r>
      <w:r>
        <w:br/>
      </w:r>
    </w:p>
    <w:p>
      <w:r>
        <w:t>6. Upload results will download as CSV export file. The download location depends upon the User’s browser</w:t>
        <w:br/>
        <w:t>settings. If the User’s settings are set to always inquire to which location to download files from the internet,</w:t>
        <w:br/>
        <w:t>the browser’s standard dialog box will open asking for the location to save the file. If the User’s settings are set</w:t>
        <w:br/>
        <w:t>to always download internet files automatically to the same location, the report CSV export will download to</w:t>
        <w:br/>
        <w:t xml:space="preserve">that location. </w:t>
      </w:r>
      <w:r>
        <w:br/>
      </w:r>
    </w:p>
    <w:p>
      <w:r>
        <w:br/>
      </w:r>
    </w:p>
    <w:p>
      <w:r>
        <w:t>Compliance Alert!</w:t>
      </w:r>
      <w:r>
        <w:br/>
      </w:r>
      <w:r>
        <w:br/>
      </w:r>
    </w:p>
    <w:p>
      <w:r>
        <w:t>If any data fields (e.g. Serial Number, Zip Code) in the report contain leading zeroes (e.g., 001, 00900ADE, etc.), simply</w:t>
        <w:br/>
        <w:t>double clicking the file to open in most spreadsheet programs will drop those leading zeroes. This is a function of data in</w:t>
        <w:br/>
        <w:t>the spreadsheet program, not Orchid eBound Book.</w:t>
        <w:br/>
      </w:r>
      <w:r>
        <w:br/>
      </w:r>
    </w:p>
    <w:p>
      <w:r>
        <w:rPr>
          <w:b/>
          <w:sz w:val="28"/>
        </w:rPr>
        <w:t xml:space="preserve">Avoiding Losing Leading 0’s in Export  </w:t>
      </w:r>
      <w:r>
        <w:rPr>
          <w:b/>
          <w:sz w:val="28"/>
        </w:rPr>
        <w:br/>
      </w:r>
    </w:p>
    <w:p>
      <w:r>
        <w:t>How to avoid losing these leading zeroes depends upon the spreadsheet program itself. To avoid losing leading</w:t>
        <w:br/>
        <w:t xml:space="preserve">zeroes in Microsoft® Excel®, follow the following steps: </w:t>
      </w:r>
      <w:r>
        <w:br/>
      </w:r>
    </w:p>
    <w:p>
      <w:r>
        <w:br/>
      </w:r>
    </w:p>
    <w:p>
      <w:r>
        <w:t xml:space="preserve">            a. Open Microsoft® Excel®.</w:t>
        <w:br/>
      </w:r>
      <w:r>
        <w:br/>
      </w:r>
    </w:p>
    <w:p>
      <w:r>
        <w:t xml:space="preserve">            b. Open the Text Import Wizard.</w:t>
        <w:br/>
      </w:r>
      <w:r>
        <w:br/>
      </w:r>
    </w:p>
    <w:p>
      <w:r>
        <w:t xml:space="preserve">            c. When the dialog box opens prompting the User to select the file to import, select the .csv file of the</w:t>
        <w:br/>
        <w:t>eBound Book export.</w:t>
        <w:br/>
      </w:r>
      <w:r>
        <w:br/>
      </w:r>
    </w:p>
    <w:p>
      <w:r>
        <w:t xml:space="preserve">            d. Select the Delimited radio button. Click Next.</w:t>
        <w:br/>
      </w:r>
      <w:r>
        <w:br/>
      </w:r>
    </w:p>
    <w:p>
      <w:r>
        <w:t xml:space="preserve">            e. In the Delimiters list, deselect the default delimiter (if applicable), and select Comma. Click Next.</w:t>
        <w:br/>
      </w:r>
      <w:r>
        <w:br/>
      </w:r>
    </w:p>
    <w:p>
      <w:r>
        <w:t xml:space="preserve">            f. In the screen which prompts the User to select the data format of each column, select the Serial</w:t>
        <w:br/>
        <w:t>Number column and click the Text radio button to format Serial Numbers as text.</w:t>
        <w:br/>
      </w:r>
      <w:r>
        <w:br/>
      </w:r>
    </w:p>
    <w:p>
      <w:r>
        <w:t xml:space="preserve">            g. Click Finish.</w:t>
        <w:br/>
      </w:r>
      <w:r>
        <w:br/>
      </w:r>
    </w:p>
    <w:p>
      <w:r>
        <w:br/>
      </w:r>
    </w:p>
    <w:p>
      <w:r>
        <w:t>To avoid losing leading zeroes in other spreadsheet programs, a quick internet search will point Users in the</w:t>
        <w:br/>
        <w:t>right direction.</w:t>
        <w:br/>
      </w:r>
      <w:r>
        <w:br/>
      </w:r>
    </w:p>
    <w:p>
      <w:r>
        <w:rPr>
          <w:b/>
          <w:sz w:val="28"/>
        </w:rPr>
        <w:t>Customer Master Upload Results</w:t>
        <w:br/>
      </w:r>
      <w:r>
        <w:rPr>
          <w:b/>
          <w:sz w:val="28"/>
        </w:rPr>
        <w:br/>
      </w:r>
    </w:p>
    <w:p>
      <w:r>
        <w:t xml:space="preserve">      1. Locate the location of the saved download and import data as described above to prevent loss of leading zeros.</w:t>
        <w:br/>
      </w:r>
      <w:r>
        <w:br/>
      </w:r>
    </w:p>
    <w:p>
      <w:r>
        <w:t xml:space="preserve">      2. The Customer Master Results file will contain the following information:</w:t>
        <w:br/>
      </w:r>
      <w:r>
        <w:br/>
      </w:r>
    </w:p>
    <w:p>
      <w:r>
        <w:t xml:space="preserve">            a. Customer Number: Item Number as provided via data upload document</w:t>
        <w:br/>
      </w:r>
      <w:r>
        <w:br/>
      </w:r>
    </w:p>
    <w:p>
      <w:r>
        <w:t xml:space="preserve">            b. Type: Type as provided via data upload document</w:t>
        <w:br/>
      </w:r>
      <w:r>
        <w:br/>
      </w:r>
    </w:p>
    <w:p>
      <w:r>
        <w:t xml:space="preserve">            c. FFL: Customer FFL as provided via data upload document</w:t>
        <w:br/>
      </w:r>
      <w:r>
        <w:br/>
      </w:r>
    </w:p>
    <w:p>
      <w:r>
        <w:t xml:space="preserve">            d. Name: Customer Name as provided via data upload document</w:t>
        <w:br/>
      </w:r>
      <w:r>
        <w:br/>
      </w:r>
    </w:p>
    <w:p>
      <w:r>
        <w:t xml:space="preserve">            e. Address: Customer Address as provided via data upload document</w:t>
        <w:br/>
      </w:r>
      <w:r>
        <w:br/>
      </w:r>
    </w:p>
    <w:p>
      <w:r>
        <w:t xml:space="preserve">            f. City: Customer City as provided via data upload document</w:t>
        <w:br/>
      </w:r>
      <w:r>
        <w:br/>
      </w:r>
    </w:p>
    <w:p>
      <w:r>
        <w:t xml:space="preserve">            g. State: Customer State as provided via data upload document</w:t>
        <w:br/>
      </w:r>
      <w:r>
        <w:br/>
      </w:r>
    </w:p>
    <w:p>
      <w:r>
        <w:t xml:space="preserve">            h. Zip: Customer Zip Code as provided via data upload document</w:t>
        <w:br/>
      </w:r>
      <w:r>
        <w:br/>
      </w:r>
    </w:p>
    <w:p>
      <w:r>
        <w:t xml:space="preserve">            i. Country: Customer Country as provided via data upload document </w:t>
      </w:r>
      <w:r>
        <w:br/>
      </w:r>
    </w:p>
    <w:p>
      <w:r>
        <w:t xml:space="preserve">            j. Results:</w:t>
        <w:br/>
      </w:r>
      <w:r>
        <w:br/>
      </w:r>
    </w:p>
    <w:p>
      <w:r>
        <w:t xml:space="preserve">                  i. Successfully Posted: Item was successfully added, edited, or deleted from the Master Data table.</w:t>
        <w:br/>
      </w:r>
      <w:r>
        <w:br/>
      </w:r>
    </w:p>
    <w:p>
      <w:r>
        <w:t xml:space="preserve">                  ii. Specific Reason(s) Item was Rejected: 1. Single error code or multiple error codes may be listed for each line item attempted to</w:t>
        <w:br/>
        <w:t>be uploaded.</w:t>
      </w:r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Master Data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