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8"/>
        </w:rPr>
        <w:t>Using Your Mobile Device to Connect to Your Orchid POS Software</w:t>
      </w:r>
    </w:p>
    <w:p>
      <w:r>
        <w:t>Enable Wireless HotSpot on your device</w:t>
      </w:r>
    </w:p>
    <w:p>
      <w:r>
        <w:rPr>
          <w:b/>
          <w:u w:val="single"/>
        </w:rPr>
        <w:t>Android Devices</w:t>
      </w:r>
      <w:r>
        <w:rPr>
          <w:u w:val="single"/>
        </w:rPr>
        <w:t xml:space="preserve"> (using Android version 2.2 and later):</w:t>
      </w:r>
    </w:p>
    <w:p>
      <w:pPr>
        <w:pStyle w:val="ListNumber"/>
      </w:pPr>
      <w:r>
        <w:t>Open the Settings menu on your Android device</w:t>
      </w:r>
    </w:p>
    <w:p>
      <w:pPr>
        <w:pStyle w:val="ListNumber"/>
      </w:pPr>
      <w:r>
        <w:t>Navigate to Wireless and Networks &gt; More Networks &gt; Mobile HotSpot</w:t>
      </w:r>
    </w:p>
    <w:p>
      <w:pPr>
        <w:pStyle w:val="ListBullet"/>
      </w:pPr>
      <w:r>
        <w:t>Toggle the Mobile Hotspot setting to 'On'</w:t>
      </w:r>
    </w:p>
    <w:p>
      <w:pPr>
        <w:pStyle w:val="ListNumber"/>
      </w:pPr>
      <w:r>
        <w:t xml:space="preserve">This screen will show your </w:t>
      </w:r>
      <w:r>
        <w:rPr>
          <w:b/>
        </w:rPr>
        <w:t>DEVICE NAME</w:t>
      </w:r>
      <w:r>
        <w:t xml:space="preserve"> (i.e. "Dave's Phone" or "Verizon-SM12345") as well as a </w:t>
      </w:r>
      <w:r>
        <w:rPr>
          <w:b/>
        </w:rPr>
        <w:t>PASSWORD</w:t>
      </w:r>
      <w:r>
        <w:t>. Remember this information, you will need it to connect later.</w:t>
      </w:r>
    </w:p>
    <w:p>
      <w:r>
        <w:rPr>
          <w:b/>
          <w:u w:val="single"/>
        </w:rPr>
        <w:t>Apple Devices</w:t>
      </w:r>
      <w:r>
        <w:rPr>
          <w:u w:val="single"/>
        </w:rPr>
        <w:t xml:space="preserve"> (including iPhones and iPads):</w:t>
      </w:r>
    </w:p>
    <w:p>
      <w:pPr>
        <w:pStyle w:val="ListNumber"/>
      </w:pPr>
      <w:r>
        <w:t>Open the Settings menu on your Apple device</w:t>
      </w:r>
    </w:p>
    <w:p>
      <w:pPr>
        <w:pStyle w:val="ListNumber"/>
      </w:pPr>
      <w:r>
        <w:t>Select Personal Hotspot &gt; Toggle ON</w:t>
      </w:r>
    </w:p>
    <w:p>
      <w:pPr>
        <w:pStyle w:val="ListBullet"/>
      </w:pPr>
      <w:r>
        <w:t xml:space="preserve">This screen will show your </w:t>
      </w:r>
      <w:r>
        <w:rPr>
          <w:b/>
        </w:rPr>
        <w:t>DEVICE NAME</w:t>
      </w:r>
      <w:r>
        <w:t xml:space="preserve"> and </w:t>
      </w:r>
      <w:r>
        <w:rPr>
          <w:b/>
        </w:rPr>
        <w:t>WiFi PASSWORD</w:t>
      </w:r>
      <w:r>
        <w:t>. Remember these, you will need them to connect later.</w:t>
      </w:r>
    </w:p>
    <w:p>
      <w:pPr>
        <w:pStyle w:val="ListNumber"/>
      </w:pPr>
      <w:r>
        <w:t>Connect your Orchid POS workstation to the wireless hotspot</w:t>
      </w:r>
    </w:p>
    <w:p>
      <w:pPr>
        <w:pStyle w:val="ListNumber"/>
      </w:pPr>
      <w:r>
        <w:t>View available wireless connections by clicking the WiFi status icon (in the lower right corner next to the clock)</w:t>
      </w:r>
    </w:p>
    <w:p>
      <w:pPr>
        <w:pStyle w:val="ListNumber"/>
      </w:pPr>
      <w:r>
        <w:t>Locate the hotspot in the list of available connections</w:t>
      </w:r>
    </w:p>
    <w:p>
      <w:pPr>
        <w:pStyle w:val="ListBullet"/>
      </w:pPr>
      <w:r>
        <w:t>Connection name: This will be the same as your device name</w:t>
      </w:r>
    </w:p>
    <w:p>
      <w:pPr>
        <w:pStyle w:val="ListBullet"/>
      </w:pPr>
      <w:r>
        <w:t>Password / Security Key: This can be found in the Mobile Hotspot settings menu of your device.</w:t>
      </w:r>
    </w:p>
    <w:p>
      <w:pPr>
        <w:pStyle w:val="ListNumber"/>
      </w:pPr>
      <w:r>
        <w:t>Open your Google Chrome web browser to verify that you are connected successfully.</w:t>
      </w:r>
    </w:p>
    <w:p>
      <w:pPr>
        <w:pStyle w:val="ListNumber"/>
      </w:pPr>
      <w:r>
        <w:t>Navigate to any web page to verify connectivity. If the page loads, the connection was a success.</w:t>
      </w:r>
    </w:p>
    <w:p>
      <w:r>
        <w:rPr>
          <w:b/>
          <w:sz w:val="28"/>
        </w:rPr>
        <w:t>USB Tethering (Connect your mobile device to your Orchid POS workstation via USB cable)</w:t>
      </w:r>
    </w:p>
    <w:p>
      <w:r>
        <w:t>Enable Tethering on your device</w:t>
      </w:r>
    </w:p>
    <w:p>
      <w:r>
        <w:rPr>
          <w:b/>
          <w:u w:val="single"/>
        </w:rPr>
        <w:t>Android:</w:t>
      </w:r>
      <w:r>
        <w:t xml:space="preserve"> Settings &gt; Wireless and Networks &gt; More Networks &gt; Tethering</w:t>
      </w:r>
    </w:p>
    <w:p>
      <w:pPr>
        <w:pStyle w:val="ListNumber"/>
      </w:pPr>
      <w:r>
        <w:t>Toggle USB tethering ON</w:t>
      </w:r>
    </w:p>
    <w:p>
      <w:pPr>
        <w:pStyle w:val="ListNumber"/>
      </w:pPr>
      <w:r>
        <w:rPr>
          <w:b/>
          <w:u w:val="single"/>
        </w:rPr>
        <w:t>Apple:</w:t>
      </w:r>
      <w:r>
        <w:t xml:space="preserve"> Settings &gt; Personal Hotspot &gt; Toggle ON</w:t>
      </w:r>
    </w:p>
    <w:p>
      <w:pPr>
        <w:pStyle w:val="ListNumber"/>
      </w:pPr>
      <w:r>
        <w:t>Open your Google Chrome browser to verify that you are connected successfully.</w:t>
      </w:r>
    </w:p>
    <w:p>
      <w:pPr>
        <w:pStyle w:val="ListNumber"/>
      </w:pPr>
      <w:r>
        <w:t>To disconnect, simply turn the Tethering setting OFF or unplug the USB cable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a Mobile Hotspot or Cell Phone as Internet Backup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