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You can view all login and attempted login history from Office &gt; Back Office Settings &gt; Employee.</w:t>
      </w:r>
    </w:p>
    <w:p>
      <w:r>
        <w:t>Click the Login History button in the upper right.</w:t>
      </w:r>
    </w:p>
    <w:p>
      <w:r>
        <w:t>All logins (successful and attempted) are tracked with date, time, and IP address and can be filtered and exported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 Employee Login History (Date, Time, &amp; Location)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