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rPr>
          <w:b/>
        </w:rPr>
        <w:t>Getting Started with Setting Up Your New Orchid POS Software</w:t>
      </w:r>
    </w:p>
    <w:p>
      <w:r>
        <w:t>Setup Options Page - Setting System Defaults</w:t>
      </w:r>
    </w:p>
    <w:p>
      <w:r>
        <w:t>Cash Drawer Setup and Options</w:t>
      </w:r>
    </w:p>
    <w:p>
      <w:r>
        <w:t>Count Drawer In and Out, Start of Day and End of Day</w:t>
      </w:r>
    </w:p>
    <w:p>
      <w:r>
        <w:t>Create an Employee Login or New Salesperson</w:t>
      </w:r>
    </w:p>
    <w:p>
      <w:r>
        <w:t>Access Level Permission Options</w:t>
      </w:r>
    </w:p>
    <w:p>
      <w:r>
        <w:t>Setting Employee Permissions with Access Levels</w:t>
      </w:r>
    </w:p>
    <w:p>
      <w:r>
        <w:t>Manager on the Employee Settings Page</w:t>
      </w:r>
    </w:p>
    <w:p>
      <w:r>
        <w:t>Store Owner on the Employee Settings Page</w:t>
      </w:r>
    </w:p>
    <w:p>
      <w:r>
        <w:t>Adjust Main Menus Display Options</w:t>
      </w:r>
    </w:p>
    <w:p>
      <w:r>
        <w:t>Change Date Format</w:t>
      </w:r>
    </w:p>
    <w:p>
      <w:r>
        <w:t>Default Currency Display in Point of Sale, Count In / Out</w:t>
      </w:r>
    </w:p>
    <w:p>
      <w:r>
        <w:t>Multiple Sales Tax Rates, Rental or Service Tax</w:t>
      </w:r>
    </w:p>
    <w:p>
      <w:r>
        <w:t>Edit or Update Sales Tax Rates</w:t>
      </w:r>
    </w:p>
    <w:p>
      <w:r>
        <w:t>Change Incorrect Time on Invoices and Receipts</w:t>
      </w:r>
    </w:p>
    <w:p>
      <w:r>
        <w:t>How Can I Tell Which Store Location I'm Logged Into?</w:t>
      </w:r>
    </w:p>
    <w:p>
      <w:r>
        <w:t>Change the Photo on the Point of Sale Home Page</w:t>
      </w:r>
    </w:p>
    <w:p>
      <w:r>
        <w:t>Change or Update the Store Email Address and Website</w:t>
      </w:r>
    </w:p>
    <w:p>
      <w:r>
        <w:t>Change or Update the Store Phone Number that Prints on Invoices and Receipts</w:t>
      </w:r>
    </w:p>
    <w:p>
      <w:r>
        <w:t>Change or Update the Store Address on Invoices and Receipts</w:t>
      </w:r>
    </w:p>
    <w:p>
      <w:r>
        <w:t>Change or Edit Store Name</w:t>
      </w:r>
    </w:p>
    <w:p>
      <w:r>
        <w:t>Clearing Chrome's Cache</w:t>
      </w:r>
    </w:p>
    <w:p>
      <w:r>
        <w:t>Drop Down Search Results Covered by Auto-Fill Results</w:t>
      </w:r>
    </w:p>
    <w:p>
      <w:r>
        <w:t>Using a Mobile Hotspot or Cell Phone as Internet Backup</w:t>
      </w:r>
    </w:p>
    <w:p>
      <w:r>
        <w:t>What Internet Speed is Needed for Orchid POS?</w:t>
      </w:r>
    </w:p>
    <w:p>
      <w:r>
        <w:t>Monitor Employee Login History (Date, Time, &amp; Location)</w:t>
      </w:r>
    </w:p>
    <w:p>
      <w:r>
        <w:t>Instructor and Trip Group Leader Login Access</w:t>
      </w:r>
    </w:p>
    <w:p>
      <w:r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Orchid POS System Admin &amp; Settings</dc:title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