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Access Levels</w:t>
      </w:r>
      <w:r>
        <w:t xml:space="preserve"> are groups of permissions for pages, modules, features, and functions that can be configured and assigned to employees.</w:t>
      </w:r>
      <w:r>
        <w:br/>
      </w:r>
      <w:r>
        <w:br/>
        <w:t>This structure gives you full control over what each user can view and perform within Orchid POS.</w:t>
      </w:r>
    </w:p>
    <w:p>
      <w:r>
        <w:rPr>
          <w:b/>
        </w:rPr>
        <w:t>Total Access</w:t>
      </w:r>
      <w:r>
        <w:t xml:space="preserve"> is provided as a default option, but all other Access Levels are fully customizable.</w:t>
      </w:r>
      <w:r>
        <w:br/>
      </w:r>
      <w:r>
        <w:br/>
        <w:t xml:space="preserve">You may create </w:t>
      </w:r>
      <w:r>
        <w:rPr>
          <w:b/>
        </w:rPr>
        <w:t>as many Access Levels as needed</w:t>
      </w:r>
      <w:r>
        <w:t xml:space="preserve"> to match your store’s staffing structure.</w:t>
      </w:r>
    </w:p>
    <w:p>
      <w:r>
        <w:rPr>
          <w:b/>
        </w:rPr>
        <w:t>Example of standard Access Level structure:</w:t>
      </w:r>
    </w:p>
    <w:p>
      <w:r>
        <w:t>Total Access</w:t>
      </w:r>
    </w:p>
    <w:p>
      <w:r>
        <w:t>Floor Manager</w:t>
      </w:r>
    </w:p>
    <w:p>
      <w:r>
        <w:t>Sales Staff</w:t>
      </w:r>
    </w:p>
    <w:p>
      <w:r>
        <w:t>Part-Time Employee</w:t>
      </w:r>
    </w:p>
    <w:p>
      <w:r>
        <w:t xml:space="preserve">If an Access Level is created </w:t>
      </w:r>
      <w:r>
        <w:rPr>
          <w:b/>
        </w:rPr>
        <w:t>without any permission settings enabled</w:t>
      </w:r>
      <w:r>
        <w:t xml:space="preserve"> and assigned to an employee, that user will only be able to process a very simple transaction in Point of Sale—</w:t>
      </w:r>
      <w:r>
        <w:rPr>
          <w:b/>
        </w:rPr>
        <w:t>without price adjustments or returns</w:t>
      </w:r>
      <w:r>
        <w:t>.</w:t>
      </w:r>
    </w:p>
    <w:p>
      <w:r>
        <w:t xml:space="preserve">Only users with </w:t>
      </w:r>
      <w:r>
        <w:rPr>
          <w:b/>
        </w:rPr>
        <w:t>Total Access</w:t>
      </w:r>
      <w:r>
        <w:t xml:space="preserve"> (including Owner ID and Manager IDs) can create and edit Access Levels.</w:t>
      </w:r>
    </w:p>
    <w:p>
      <w:r>
        <w:br/>
      </w:r>
    </w:p>
    <w:p>
      <w:r>
        <w:rPr>
          <w:b/>
          <w:sz w:val="28"/>
        </w:rPr>
        <w:t>Creating a New Access Level</w:t>
      </w:r>
    </w:p>
    <w:p>
      <w:r>
        <w:t xml:space="preserve">Navigate to </w:t>
      </w:r>
      <w:r>
        <w:rPr>
          <w:b/>
        </w:rPr>
        <w:t>Manage &gt; Store Configuration &gt; Employees &gt; Access Levels</w:t>
      </w:r>
      <w:r>
        <w:t>.</w:t>
      </w:r>
    </w:p>
    <w:p>
      <w:r>
        <w:t xml:space="preserve">Click </w:t>
      </w:r>
      <w:r>
        <w:rPr>
          <w:b/>
        </w:rPr>
        <w:t>Create New Access Level</w:t>
      </w:r>
      <w:r>
        <w:t>.</w:t>
      </w:r>
    </w:p>
    <w:p>
      <w:r>
        <w:t>Name the Access Level at the top of the page.</w:t>
      </w:r>
    </w:p>
    <w:p>
      <w:r>
        <w:t>Select each permission you want employees with this Access Level to have.</w:t>
      </w:r>
    </w:p>
    <w:p>
      <w:r>
        <w:t xml:space="preserve">Click </w:t>
      </w:r>
      <w:r>
        <w:rPr>
          <w:b/>
        </w:rPr>
        <w:t>Add</w:t>
      </w:r>
      <w:r>
        <w:t xml:space="preserve"> to save.</w:t>
      </w:r>
    </w:p>
    <w:p>
      <w:r>
        <w:t xml:space="preserve">For detailed explanations of each permission, see the related article: </w:t>
      </w:r>
      <w:r>
        <w:rPr>
          <w:b/>
        </w:rPr>
        <w:t>Access Level Permission Options</w:t>
      </w:r>
      <w:r>
        <w:t>.</w:t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Employee Permissions with Access Levels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