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Courses have a new, updated calendar view and booking process. Booking from Quick Keys in Point of Sale has not changed.</w:t>
      </w:r>
    </w:p>
    <w:p>
      <w:r>
        <w:rPr>
          <w:b/>
          <w:sz w:val="26"/>
        </w:rPr>
        <w:t>View Available Courses</w:t>
      </w:r>
    </w:p>
    <w:p>
      <w:pPr>
        <w:pStyle w:val="ListBullet"/>
      </w:pPr>
      <w:r>
        <w:t>You will continue to select the Calendar option from within the Quick Keys area:</w:t>
      </w:r>
    </w:p>
    <w:p>
      <w:r>
        <w:br/>
      </w:r>
    </w:p>
    <w:p>
      <w:r>
        <w:br/>
      </w:r>
    </w:p>
    <w:p/>
    <w:p>
      <w:pPr>
        <w:pStyle w:val="ListNumber"/>
      </w:pPr>
      <w:r>
        <w:t>Click any course on any date to view additional details, and to begin a reservation</w:t>
      </w:r>
      <w:r>
        <w:br/>
      </w:r>
    </w:p>
    <w:p>
      <w:r>
        <w:rPr>
          <w:b/>
          <w:sz w:val="26"/>
        </w:rPr>
        <w:t>Create a Reservation from the Calendar</w:t>
      </w:r>
      <w:r>
        <w:rPr>
          <w:b/>
          <w:sz w:val="26"/>
        </w:rPr>
        <w:br/>
      </w:r>
    </w:p>
    <w:p>
      <w:pPr>
        <w:pStyle w:val="ListBullet"/>
      </w:pPr>
      <w:r>
        <w:t>Once you have selected your trip or course, click New Reservation</w:t>
      </w:r>
      <w:r>
        <w:br/>
      </w:r>
    </w:p>
    <w:p>
      <w:r>
        <w:t>Enter the customer's details</w:t>
      </w:r>
    </w:p>
    <w:p>
      <w:r>
        <w:br/>
      </w:r>
    </w:p>
    <w:p>
      <w:r>
        <w:br/>
      </w:r>
    </w:p>
    <w:p>
      <w:pPr>
        <w:pStyle w:val="ListBullet"/>
      </w:pPr>
      <w:r>
        <w:t>Use the name, phone, or email fields to search for an existing customer record</w:t>
      </w:r>
    </w:p>
    <w:p>
      <w:r>
        <w:rPr>
          <w:b/>
          <w:sz w:val="24"/>
        </w:rPr>
        <w:t>Use the "more" menu to</w:t>
      </w:r>
    </w:p>
    <w:p>
      <w:r>
        <w:rPr>
          <w:b/>
          <w:sz w:val="24"/>
        </w:rPr>
        <w:t>Create a new customer record as needed</w:t>
      </w:r>
    </w:p>
    <w:p>
      <w:pPr>
        <w:pStyle w:val="ListBullet"/>
      </w:pPr>
      <w:r>
        <w:t>Save entered data as a new customer record</w:t>
      </w:r>
      <w:r>
        <w:br/>
      </w:r>
    </w:p>
    <w:p>
      <w:r>
        <w:br/>
      </w:r>
    </w:p>
    <w:p>
      <w:pPr>
        <w:pStyle w:val="ListBullet"/>
      </w:pPr>
      <w:r>
        <w:t>Click Add to Cart to select more courses, or Checkout Now to proceed to Point of Sale to take payment</w:t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Release: New Calendar Booking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