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Access Manage Quick Keys Page</w:t>
      </w:r>
    </w:p>
    <w:p>
      <w:r>
        <w:t>POS Dropdown&gt; Manage Quick Keys</w:t>
      </w:r>
      <w:r>
        <w:br/>
      </w:r>
    </w:p>
    <w:p>
      <w:r>
        <w:rPr>
          <w:b/>
        </w:rPr>
        <w:t>Rename a Quick Key Tab</w:t>
      </w:r>
    </w:p>
    <w:p>
      <w:pPr>
        <w:pStyle w:val="ListBullet"/>
      </w:pPr>
      <w:r>
        <w:t>Once in Manage Quick Keys, select a tab from by either clicking the Edit icon or the name of the quick key tab. Tab names will be A, B, C, etc. until renamed.</w:t>
      </w:r>
      <w:r>
        <w:br/>
      </w:r>
    </w:p>
    <w:p>
      <w:pPr>
        <w:pStyle w:val="ListBullet"/>
      </w:pPr>
      <w:r>
        <w:t>Enter the new name into the Tab Name field and click Update. You will see the new tab name in the drop-down menu the next time the page is refreshed.</w:t>
      </w:r>
    </w:p>
    <w:p>
      <w:r>
        <w:rPr>
          <w:b/>
        </w:rPr>
        <w:t>Add a New Quick Key</w:t>
      </w:r>
    </w:p>
    <w:p>
      <w:pPr>
        <w:pStyle w:val="ListBullet"/>
      </w:pPr>
      <w:r>
        <w:t>Once in Manage Quick Keys, select a tab from by either clicking the Edit icon or the name of the quick key tab.</w:t>
      </w:r>
      <w:r>
        <w:br/>
      </w:r>
    </w:p>
    <w:p>
      <w:pPr>
        <w:pStyle w:val="ListBullet"/>
      </w:pPr>
      <w:r>
        <w:t xml:space="preserve">Click the Add button in the top right of the grid. </w:t>
      </w:r>
    </w:p>
    <w:p>
      <w:pPr>
        <w:pStyle w:val="ListBullet"/>
      </w:pPr>
      <w:r>
        <w:t xml:space="preserve">Search for the product you'd like to add to your quick keys and click select or check the box next to each item and click on Add Parts. </w:t>
      </w:r>
      <w:r>
        <w:br/>
      </w:r>
    </w:p>
    <w:p>
      <w:r>
        <w:rPr>
          <w:b/>
        </w:rPr>
        <w:t>Change the Display Order of Quick Keys</w:t>
      </w:r>
    </w:p>
    <w:p>
      <w:pPr>
        <w:pStyle w:val="ListBullet"/>
      </w:pPr>
      <w:r>
        <w:t>Once in Manage Quick Keys select a tab from by either clicking the Edit icon or the name of the quick key tab.</w:t>
      </w:r>
    </w:p>
    <w:p>
      <w:pPr>
        <w:pStyle w:val="ListBullet"/>
      </w:pPr>
      <w:r>
        <w:t>To move a single quick key, "grab" the part line with your mouse then drag and drop it to reorder.</w:t>
      </w:r>
    </w:p>
    <w:p>
      <w:pPr>
        <w:pStyle w:val="ListBullet"/>
      </w:pPr>
      <w:r>
        <w:t>To sort alphabetically, click the Description column header.</w:t>
      </w:r>
      <w:r>
        <w:br/>
      </w:r>
    </w:p>
    <w:p>
      <w:pPr>
        <w:pStyle w:val="ListBullet"/>
      </w:pPr>
      <w:r>
        <w:t>To move the product listing's key to a different tab, select the appropriate letter under the Move To/Delete column on the right; the current tab will not be available.</w:t>
      </w:r>
    </w:p>
    <w:p>
      <w:pPr>
        <w:pStyle w:val="ListBullet"/>
      </w:pPr>
      <w:r>
        <w:t>To delete a quick key (this delete's the key only, not the product), select the trash can icon under Move To/Delete.</w:t>
      </w:r>
      <w:r>
        <w:br/>
      </w:r>
    </w:p>
    <w:p>
      <w:r>
        <w:rPr>
          <w:b/>
        </w:rPr>
        <w:t>Change the Display Order of Quick Key Tabs in Point of Sale</w:t>
      </w:r>
    </w:p>
    <w:p>
      <w:pPr>
        <w:pStyle w:val="ListBullet"/>
      </w:pPr>
      <w:r>
        <w:t>Go to POS &gt; Manage Quick Keys</w:t>
      </w:r>
    </w:p>
    <w:p>
      <w:pPr>
        <w:pStyle w:val="ListBullet"/>
      </w:pPr>
      <w:r>
        <w:t>To move a single quick key tab, "grab" the part line with your mouse then drag and drop it to reorder.</w:t>
      </w:r>
    </w:p>
    <w:p>
      <w:pPr>
        <w:pStyle w:val="ListBullet"/>
      </w:pPr>
      <w:r>
        <w:t>To sort alphabetically, click the Description column header.</w:t>
      </w:r>
      <w:r>
        <w:br/>
      </w:r>
    </w:p>
    <w:p>
      <w:pPr>
        <w:pStyle w:val="ListBullet"/>
      </w:pPr>
      <w:r>
        <w:t>Click SAVE SORT ORDER to save your changes.</w:t>
      </w:r>
    </w:p>
    <w:p>
      <w:r>
        <w:rPr>
          <w:b/>
        </w:rPr>
        <w:t>Set Quick Keys to Image Display vs. Text Display</w:t>
      </w:r>
    </w:p>
    <w:p>
      <w:pPr>
        <w:pStyle w:val="ListBullet"/>
      </w:pPr>
      <w:r>
        <w:t>Go to Office &gt; Back Office Settings &gt; Setup Options.</w:t>
      </w:r>
    </w:p>
    <w:p>
      <w:pPr>
        <w:pStyle w:val="ListBullet"/>
      </w:pPr>
      <w:r>
        <w:t>Under System Defaults, turn the Default Quick Key Display setting to IMAGE. Click Update to save your changes.</w:t>
      </w:r>
    </w:p>
    <w:p>
      <w:r>
        <w:rPr>
          <w:b/>
        </w:rPr>
        <w:t>Add Images to Quick Keys</w:t>
      </w:r>
    </w:p>
    <w:p>
      <w:pPr>
        <w:pStyle w:val="ListBullet"/>
      </w:pPr>
      <w:r>
        <w:t>The default image for a product will display as its quick key image. You can upload an image from the part's details page or from Manage Quick Keys (POS menu &gt; Manage Quick Keys; select the tab of the quick key).</w:t>
      </w:r>
    </w:p>
    <w:p>
      <w:pPr>
        <w:pStyle w:val="ListBullet"/>
      </w:pPr>
      <w:r>
        <w:t>Click the + icon to add an image; select the provided bullet to make it the item's default image.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Sort, and Manage Product Quick Keys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