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When a sale (or any other type of transaction) is completed in Point of Sale, Orchid POS may take you to the Invoice Review page rather than directly back to POS for the next transaction.</w:t>
      </w:r>
    </w:p>
    <w:p>
      <w:r>
        <w:t>To prevent this stop at the Invoice Review page, go to Office &gt; Back Office Settings &gt; Setup Options and turn off "Redirect to Review Invoice."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 Directly Back to Point of Sale After Invoice is Completed</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