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The Discount button in Point of Sale is used to provide a percentage or dollar amount discount to an entire invoice (all items are discounted equally).</w:t>
      </w:r>
    </w:p>
    <w:p>
      <w:r>
        <w:t>This button can be removed from the POS screen by turning it off in Office &gt; Back Office Settings &gt; Setup Options &gt; "Discount Button."</w:t>
      </w:r>
      <w:r>
        <w:br/>
      </w:r>
      <w:r>
        <w:br/>
      </w:r>
      <w:r>
        <w:t>Turning off the button does not prevent discounts entirely, but does require the user to adjust each item individually.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Discount Button Missing from Point of Sale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