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While both phone numbers can easily be collected while creating a customer account, only one displays by default in the customer profile area of Point of Sale.</w:t>
      </w:r>
    </w:p>
    <w:p>
      <w:r>
        <w:t>You can change this preference in Office &gt; Back Office Settings &gt; Setup Options &gt; HOME/CELL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of Sale Shows Customer Home Phone Instead of Cell or Mobile Phone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