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POS's Auto Logout feature will force a salesperson to login for each invoice but automatically logging out after the previous sale was completed.</w:t>
      </w:r>
    </w:p>
    <w:p>
      <w:pPr>
        <w:pStyle w:val="ListBullet"/>
      </w:pPr>
      <w:r>
        <w:rPr>
          <w:b/>
        </w:rPr>
        <w:t>Recommended for busier stores</w:t>
      </w:r>
      <w:r>
        <w:t xml:space="preserve"> with multiple salespeople on shift.</w:t>
      </w:r>
    </w:p>
    <w:p>
      <w:r>
        <w:t>To change this setting go to Office &gt; Back Office Settings &gt; Setup Options.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 Employee Login for Each Sale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