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 xml:space="preserve">By default, the All-in-one customer popup will appear when a customer is selected in Point of Sale. This popup provides information on open rentals, trips, and work order, quotes, etc. as well as notice of an account balance due. </w:t>
      </w:r>
      <w:r>
        <w:t>If this informational popup is not to your liking, you can turn it off in Office &gt; Back Office Settings &gt; Setup Options.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Turn Off All in One Customer Popup in Point of Sale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